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ED418" w14:textId="77777777" w:rsidR="005E7053" w:rsidRPr="005E7053" w:rsidRDefault="005E7053" w:rsidP="005E7053">
      <w:pPr>
        <w:ind w:firstLineChars="650" w:firstLine="1430"/>
        <w:rPr>
          <w:rFonts w:ascii="Yu Gothic" w:eastAsia="Yu Gothic" w:hAnsi="Yu Gothic"/>
          <w:sz w:val="52"/>
          <w:szCs w:val="52"/>
          <w:lang w:eastAsia="ja-JP"/>
        </w:rPr>
      </w:pPr>
      <w:r w:rsidRPr="005E7053">
        <w:rPr>
          <w:rFonts w:ascii="Yu Gothic" w:eastAsia="Yu Gothic" w:hAnsi="Yu Gothic" w:hint="eastAsia"/>
          <w:noProof/>
          <w:lang w:eastAsia="ja-JP"/>
        </w:rPr>
        <w:drawing>
          <wp:inline distT="0" distB="0" distL="0" distR="0" wp14:anchorId="7D6D290B" wp14:editId="6BD7E73A">
            <wp:extent cx="3396988" cy="640080"/>
            <wp:effectExtent l="0" t="0" r="0" b="0"/>
            <wp:docPr id="2079244459" name="図 1" descr="黒い背景に白い文字がある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244459" name="図 1" descr="黒い背景に白い文字がある&#10;&#10;AI 生成コンテンツは誤りを含む可能性があります。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32655" cy="665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7053">
        <w:rPr>
          <w:rFonts w:ascii="Yu Gothic" w:eastAsia="Yu Gothic" w:hAnsi="Yu Gothic"/>
          <w:sz w:val="52"/>
          <w:szCs w:val="52"/>
          <w:lang w:eastAsia="ja-JP"/>
        </w:rPr>
        <w:t xml:space="preserve"> </w:t>
      </w:r>
    </w:p>
    <w:p w14:paraId="64DE31BF" w14:textId="4D46BFB3" w:rsidR="005E7053" w:rsidRPr="005E7053" w:rsidRDefault="002D2787" w:rsidP="005E7053">
      <w:pPr>
        <w:ind w:firstLineChars="750" w:firstLine="3300"/>
        <w:rPr>
          <w:rFonts w:ascii="Yu Gothic" w:eastAsia="Yu Gothic" w:hAnsi="Yu Gothic"/>
          <w:b/>
          <w:bCs/>
          <w:sz w:val="20"/>
          <w:szCs w:val="20"/>
          <w:lang w:eastAsia="ja-JP"/>
        </w:rPr>
      </w:pPr>
      <w:r>
        <w:rPr>
          <w:rFonts w:ascii="Yu Gothic" w:eastAsia="Yu Gothic" w:hAnsi="Yu Gothic" w:hint="eastAsia"/>
          <w:b/>
          <w:bCs/>
          <w:sz w:val="44"/>
          <w:szCs w:val="44"/>
          <w:lang w:eastAsia="ja-JP"/>
        </w:rPr>
        <w:t>応募</w:t>
      </w:r>
      <w:r w:rsidR="005E7053" w:rsidRPr="005E7053">
        <w:rPr>
          <w:rFonts w:ascii="Yu Gothic" w:eastAsia="Yu Gothic" w:hAnsi="Yu Gothic" w:hint="eastAsia"/>
          <w:b/>
          <w:bCs/>
          <w:sz w:val="44"/>
          <w:szCs w:val="44"/>
          <w:lang w:eastAsia="ja-JP"/>
        </w:rPr>
        <w:t>用紙</w:t>
      </w:r>
    </w:p>
    <w:p w14:paraId="6F4A81C5" w14:textId="3A934EC1" w:rsidR="005E7053" w:rsidRPr="00DE6EDD" w:rsidRDefault="00DE6EDD">
      <w:pPr>
        <w:rPr>
          <w:rFonts w:ascii="Yu Gothic" w:eastAsia="Yu Gothic" w:hAnsi="Yu Gothic" w:hint="eastAsia"/>
          <w:b/>
          <w:bCs/>
          <w:color w:val="EE0000"/>
          <w:sz w:val="21"/>
          <w:szCs w:val="21"/>
          <w:lang w:eastAsia="ja-JP"/>
        </w:rPr>
      </w:pPr>
      <w:r w:rsidRPr="00DE6EDD">
        <w:rPr>
          <w:rFonts w:ascii="Yu Gothic" w:eastAsia="Yu Gothic" w:hAnsi="Yu Gothic" w:hint="eastAsia"/>
          <w:b/>
          <w:bCs/>
          <w:color w:val="EE0000"/>
          <w:sz w:val="21"/>
          <w:szCs w:val="21"/>
          <w:lang w:eastAsia="ja-JP"/>
        </w:rPr>
        <w:t>※</w:t>
      </w:r>
      <w:r w:rsidRPr="00DE6EDD">
        <w:rPr>
          <w:rFonts w:ascii="Yu Gothic" w:eastAsia="Yu Gothic" w:hAnsi="Yu Gothic"/>
          <w:b/>
          <w:bCs/>
          <w:color w:val="EE0000"/>
          <w:sz w:val="21"/>
          <w:szCs w:val="21"/>
          <w:lang w:eastAsia="ja-JP"/>
        </w:rPr>
        <w:t>2026</w:t>
      </w:r>
      <w:r w:rsidRPr="00DE6EDD">
        <w:rPr>
          <w:rFonts w:ascii="Yu Gothic" w:eastAsia="Yu Gothic" w:hAnsi="Yu Gothic" w:hint="eastAsia"/>
          <w:b/>
          <w:bCs/>
          <w:color w:val="EE0000"/>
          <w:sz w:val="21"/>
          <w:szCs w:val="21"/>
          <w:lang w:eastAsia="ja-JP"/>
        </w:rPr>
        <w:t>年</w:t>
      </w:r>
      <w:r w:rsidRPr="00DE6EDD">
        <w:rPr>
          <w:rFonts w:ascii="Yu Gothic" w:eastAsia="Yu Gothic" w:hAnsi="Yu Gothic"/>
          <w:b/>
          <w:bCs/>
          <w:color w:val="EE0000"/>
          <w:sz w:val="21"/>
          <w:szCs w:val="21"/>
          <w:lang w:eastAsia="ja-JP"/>
        </w:rPr>
        <w:t>6</w:t>
      </w:r>
      <w:r w:rsidRPr="00DE6EDD">
        <w:rPr>
          <w:rFonts w:ascii="Yu Gothic" w:eastAsia="Yu Gothic" w:hAnsi="Yu Gothic" w:hint="eastAsia"/>
          <w:b/>
          <w:bCs/>
          <w:color w:val="EE0000"/>
          <w:sz w:val="21"/>
          <w:szCs w:val="21"/>
          <w:lang w:eastAsia="ja-JP"/>
        </w:rPr>
        <w:t>月</w:t>
      </w:r>
      <w:r w:rsidRPr="00DE6EDD">
        <w:rPr>
          <w:rFonts w:ascii="Yu Gothic" w:eastAsia="Yu Gothic" w:hAnsi="Yu Gothic"/>
          <w:b/>
          <w:bCs/>
          <w:color w:val="EE0000"/>
          <w:sz w:val="21"/>
          <w:szCs w:val="21"/>
          <w:lang w:eastAsia="ja-JP"/>
        </w:rPr>
        <w:t>14</w:t>
      </w:r>
      <w:r w:rsidRPr="00DE6EDD">
        <w:rPr>
          <w:rFonts w:ascii="Yu Gothic" w:eastAsia="Yu Gothic" w:hAnsi="Yu Gothic" w:hint="eastAsia"/>
          <w:b/>
          <w:bCs/>
          <w:color w:val="EE0000"/>
          <w:sz w:val="21"/>
          <w:szCs w:val="21"/>
          <w:lang w:eastAsia="ja-JP"/>
        </w:rPr>
        <w:t>日</w:t>
      </w:r>
      <w:r w:rsidRPr="00DE6EDD">
        <w:rPr>
          <w:rFonts w:ascii="Yu Gothic" w:eastAsia="Yu Gothic" w:hAnsi="Yu Gothic"/>
          <w:b/>
          <w:bCs/>
          <w:color w:val="EE0000"/>
          <w:sz w:val="21"/>
          <w:szCs w:val="21"/>
          <w:lang w:eastAsia="ja-JP"/>
        </w:rPr>
        <w:t>23</w:t>
      </w:r>
      <w:r w:rsidRPr="00DE6EDD">
        <w:rPr>
          <w:rFonts w:ascii="Yu Gothic" w:eastAsia="Yu Gothic" w:hAnsi="Yu Gothic" w:hint="eastAsia"/>
          <w:b/>
          <w:bCs/>
          <w:color w:val="EE0000"/>
          <w:sz w:val="21"/>
          <w:szCs w:val="21"/>
          <w:lang w:eastAsia="ja-JP"/>
        </w:rPr>
        <w:t>時</w:t>
      </w:r>
      <w:r w:rsidRPr="00DE6EDD">
        <w:rPr>
          <w:rFonts w:ascii="Yu Gothic" w:eastAsia="Yu Gothic" w:hAnsi="Yu Gothic"/>
          <w:b/>
          <w:bCs/>
          <w:color w:val="EE0000"/>
          <w:sz w:val="21"/>
          <w:szCs w:val="21"/>
          <w:lang w:eastAsia="ja-JP"/>
        </w:rPr>
        <w:t>59</w:t>
      </w:r>
      <w:r w:rsidRPr="00DE6EDD">
        <w:rPr>
          <w:rFonts w:ascii="Yu Gothic" w:eastAsia="Yu Gothic" w:hAnsi="Yu Gothic" w:hint="eastAsia"/>
          <w:b/>
          <w:bCs/>
          <w:color w:val="EE0000"/>
          <w:sz w:val="21"/>
          <w:szCs w:val="21"/>
          <w:lang w:eastAsia="ja-JP"/>
        </w:rPr>
        <w:t>分までに（</w:t>
      </w:r>
      <w:r w:rsidRPr="00DE6EDD">
        <w:rPr>
          <w:rFonts w:ascii="Yu Gothic" w:eastAsia="Yu Gothic" w:hAnsi="Yu Gothic"/>
          <w:b/>
          <w:bCs/>
          <w:color w:val="EE0000"/>
          <w:sz w:val="21"/>
          <w:szCs w:val="21"/>
          <w:lang w:eastAsia="ja-JP"/>
        </w:rPr>
        <w:t>info@nippon-teshigoto.jp</w:t>
      </w:r>
      <w:r w:rsidRPr="00DE6EDD">
        <w:rPr>
          <w:rFonts w:ascii="Yu Gothic" w:eastAsia="Yu Gothic" w:hAnsi="Yu Gothic" w:hint="eastAsia"/>
          <w:b/>
          <w:bCs/>
          <w:color w:val="EE0000"/>
          <w:sz w:val="21"/>
          <w:szCs w:val="21"/>
          <w:lang w:eastAsia="ja-JP"/>
        </w:rPr>
        <w:t>）までお送りください</w:t>
      </w:r>
    </w:p>
    <w:p w14:paraId="13A2DE27" w14:textId="77777777" w:rsidR="00703D34" w:rsidRPr="005E7053" w:rsidRDefault="00000000">
      <w:pPr>
        <w:rPr>
          <w:rFonts w:ascii="Yu Gothic" w:eastAsia="Yu Gothic" w:hAnsi="Yu Gothic"/>
        </w:rPr>
      </w:pPr>
      <w:r w:rsidRPr="005E7053">
        <w:rPr>
          <w:rFonts w:ascii="Yu Gothic" w:eastAsia="Yu Gothic" w:hAnsi="Yu Gothic"/>
          <w:b/>
        </w:rPr>
        <w:t>【</w:t>
      </w:r>
      <w:proofErr w:type="spellStart"/>
      <w:r w:rsidRPr="005E7053">
        <w:rPr>
          <w:rFonts w:ascii="Yu Gothic" w:eastAsia="Yu Gothic" w:hAnsi="Yu Gothic"/>
          <w:b/>
        </w:rPr>
        <w:t>氏名</w:t>
      </w:r>
      <w:proofErr w:type="spellEnd"/>
      <w:r w:rsidRPr="005E7053">
        <w:rPr>
          <w:rFonts w:ascii="Yu Gothic" w:eastAsia="Yu Gothic" w:hAnsi="Yu Gothic"/>
          <w:b/>
        </w:rPr>
        <w:t xml:space="preserve">　※</w:t>
      </w:r>
      <w:proofErr w:type="spellStart"/>
      <w:r w:rsidRPr="005E7053">
        <w:rPr>
          <w:rFonts w:ascii="Yu Gothic" w:eastAsia="Yu Gothic" w:hAnsi="Yu Gothic"/>
          <w:b/>
        </w:rPr>
        <w:t>必須</w:t>
      </w:r>
      <w:proofErr w:type="spellEnd"/>
      <w:r w:rsidRPr="005E7053">
        <w:rPr>
          <w:rFonts w:ascii="Yu Gothic" w:eastAsia="Yu Gothic" w:hAnsi="Yu Gothic"/>
          <w:b/>
        </w:rPr>
        <w:t>】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703D34" w:rsidRPr="005E7053" w14:paraId="7D52CCB6" w14:textId="77777777">
        <w:tc>
          <w:tcPr>
            <w:tcW w:w="8640" w:type="dxa"/>
          </w:tcPr>
          <w:p w14:paraId="6A313889" w14:textId="1DABA75D" w:rsidR="00703D34" w:rsidRPr="005E7053" w:rsidRDefault="00703D34">
            <w:pPr>
              <w:rPr>
                <w:rFonts w:ascii="Yu Gothic" w:eastAsia="Yu Gothic" w:hAnsi="Yu Gothic"/>
              </w:rPr>
            </w:pPr>
          </w:p>
        </w:tc>
      </w:tr>
    </w:tbl>
    <w:p w14:paraId="6C84665D" w14:textId="77777777" w:rsidR="00703D34" w:rsidRPr="005E7053" w:rsidRDefault="00703D34">
      <w:pPr>
        <w:rPr>
          <w:rFonts w:ascii="Yu Gothic" w:eastAsia="Yu Gothic" w:hAnsi="Yu Gothic"/>
        </w:rPr>
      </w:pPr>
    </w:p>
    <w:p w14:paraId="2E57EE8E" w14:textId="77777777" w:rsidR="00703D34" w:rsidRPr="005E7053" w:rsidRDefault="00000000">
      <w:pPr>
        <w:rPr>
          <w:rFonts w:ascii="Yu Gothic" w:eastAsia="Yu Gothic" w:hAnsi="Yu Gothic"/>
        </w:rPr>
      </w:pPr>
      <w:r w:rsidRPr="005E7053">
        <w:rPr>
          <w:rFonts w:ascii="Yu Gothic" w:eastAsia="Yu Gothic" w:hAnsi="Yu Gothic"/>
          <w:b/>
        </w:rPr>
        <w:t>【ふりがな　※必須】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703D34" w:rsidRPr="005E7053" w14:paraId="638B6BE9" w14:textId="77777777">
        <w:tc>
          <w:tcPr>
            <w:tcW w:w="8640" w:type="dxa"/>
          </w:tcPr>
          <w:p w14:paraId="7E677F4B" w14:textId="52C9AAD6" w:rsidR="00703D34" w:rsidRPr="005E7053" w:rsidRDefault="00703D34">
            <w:pPr>
              <w:rPr>
                <w:rFonts w:ascii="Yu Gothic" w:eastAsia="Yu Gothic" w:hAnsi="Yu Gothic"/>
              </w:rPr>
            </w:pPr>
          </w:p>
        </w:tc>
      </w:tr>
    </w:tbl>
    <w:p w14:paraId="4A53E766" w14:textId="77777777" w:rsidR="00703D34" w:rsidRPr="005E7053" w:rsidRDefault="00703D34">
      <w:pPr>
        <w:rPr>
          <w:rFonts w:ascii="Yu Gothic" w:eastAsia="Yu Gothic" w:hAnsi="Yu Gothic"/>
          <w:lang w:eastAsia="ja-JP"/>
        </w:rPr>
      </w:pPr>
    </w:p>
    <w:p w14:paraId="0FE10CC6" w14:textId="77777777" w:rsidR="00703D34" w:rsidRPr="005E7053" w:rsidRDefault="00000000">
      <w:pPr>
        <w:rPr>
          <w:rFonts w:ascii="Yu Gothic" w:eastAsia="Yu Gothic" w:hAnsi="Yu Gothic"/>
          <w:lang w:eastAsia="zh-TW"/>
        </w:rPr>
      </w:pPr>
      <w:r w:rsidRPr="005E7053">
        <w:rPr>
          <w:rFonts w:ascii="Yu Gothic" w:eastAsia="Yu Gothic" w:hAnsi="Yu Gothic"/>
          <w:b/>
          <w:lang w:eastAsia="zh-TW"/>
        </w:rPr>
        <w:t>【電話番号　※必須】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703D34" w:rsidRPr="005E7053" w14:paraId="55855250" w14:textId="77777777">
        <w:tc>
          <w:tcPr>
            <w:tcW w:w="8640" w:type="dxa"/>
          </w:tcPr>
          <w:p w14:paraId="47B3BDCE" w14:textId="3A0C61DD" w:rsidR="00703D34" w:rsidRPr="005E7053" w:rsidRDefault="00703D34">
            <w:pPr>
              <w:rPr>
                <w:rFonts w:ascii="Yu Gothic" w:eastAsia="Yu Gothic" w:hAnsi="Yu Gothic"/>
                <w:lang w:eastAsia="zh-TW"/>
              </w:rPr>
            </w:pPr>
          </w:p>
        </w:tc>
      </w:tr>
    </w:tbl>
    <w:p w14:paraId="76B3B607" w14:textId="77777777" w:rsidR="00703D34" w:rsidRPr="005E7053" w:rsidRDefault="00703D34">
      <w:pPr>
        <w:rPr>
          <w:rFonts w:ascii="Yu Gothic" w:eastAsia="Yu Gothic" w:hAnsi="Yu Gothic"/>
          <w:lang w:eastAsia="zh-TW"/>
        </w:rPr>
      </w:pPr>
    </w:p>
    <w:p w14:paraId="675B2B1E" w14:textId="77777777" w:rsidR="00703D34" w:rsidRPr="005E7053" w:rsidRDefault="00000000">
      <w:pPr>
        <w:rPr>
          <w:rFonts w:ascii="Yu Gothic" w:eastAsia="Yu Gothic" w:hAnsi="Yu Gothic"/>
          <w:lang w:eastAsia="ja-JP"/>
        </w:rPr>
      </w:pPr>
      <w:r w:rsidRPr="005E7053">
        <w:rPr>
          <w:rFonts w:ascii="Yu Gothic" w:eastAsia="Yu Gothic" w:hAnsi="Yu Gothic"/>
          <w:b/>
          <w:lang w:eastAsia="ja-JP"/>
        </w:rPr>
        <w:t>【メールアドレス　※必須】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703D34" w:rsidRPr="005E7053" w14:paraId="11D9314C" w14:textId="77777777">
        <w:tc>
          <w:tcPr>
            <w:tcW w:w="8640" w:type="dxa"/>
          </w:tcPr>
          <w:p w14:paraId="2F92126A" w14:textId="47D64B6F" w:rsidR="00703D34" w:rsidRPr="005E7053" w:rsidRDefault="00703D34">
            <w:pPr>
              <w:rPr>
                <w:rFonts w:ascii="Yu Gothic" w:eastAsia="Yu Gothic" w:hAnsi="Yu Gothic"/>
                <w:lang w:eastAsia="ja-JP"/>
              </w:rPr>
            </w:pPr>
          </w:p>
        </w:tc>
      </w:tr>
    </w:tbl>
    <w:p w14:paraId="5444DA58" w14:textId="77777777" w:rsidR="00703D34" w:rsidRPr="005E7053" w:rsidRDefault="00703D34">
      <w:pPr>
        <w:rPr>
          <w:rFonts w:ascii="Yu Gothic" w:eastAsia="Yu Gothic" w:hAnsi="Yu Gothic"/>
          <w:lang w:eastAsia="ja-JP"/>
        </w:rPr>
      </w:pPr>
    </w:p>
    <w:p w14:paraId="70794279" w14:textId="625CD9DA" w:rsidR="00703D34" w:rsidRPr="005E7053" w:rsidRDefault="00000000">
      <w:pPr>
        <w:rPr>
          <w:rFonts w:ascii="Yu Gothic" w:eastAsia="Yu Gothic" w:hAnsi="Yu Gothic"/>
          <w:lang w:eastAsia="ja-JP"/>
        </w:rPr>
      </w:pPr>
      <w:r w:rsidRPr="005E7053">
        <w:rPr>
          <w:rFonts w:ascii="Yu Gothic" w:eastAsia="Yu Gothic" w:hAnsi="Yu Gothic"/>
          <w:b/>
          <w:lang w:eastAsia="ja-JP"/>
        </w:rPr>
        <w:t>【</w:t>
      </w:r>
      <w:r w:rsidR="002D2787">
        <w:rPr>
          <w:rFonts w:ascii="Yu Gothic" w:eastAsia="Yu Gothic" w:hAnsi="Yu Gothic" w:hint="eastAsia"/>
          <w:b/>
          <w:lang w:eastAsia="ja-JP"/>
        </w:rPr>
        <w:t>現住所</w:t>
      </w:r>
      <w:r w:rsidRPr="005E7053">
        <w:rPr>
          <w:rFonts w:ascii="Yu Gothic" w:eastAsia="Yu Gothic" w:hAnsi="Yu Gothic"/>
          <w:b/>
          <w:lang w:eastAsia="ja-JP"/>
        </w:rPr>
        <w:t xml:space="preserve">　※必須】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703D34" w:rsidRPr="005E7053" w14:paraId="271825BF" w14:textId="77777777">
        <w:tc>
          <w:tcPr>
            <w:tcW w:w="8640" w:type="dxa"/>
          </w:tcPr>
          <w:p w14:paraId="31E9873A" w14:textId="77777777" w:rsidR="00703D34" w:rsidRDefault="002D2787">
            <w:pPr>
              <w:rPr>
                <w:rFonts w:ascii="Yu Gothic" w:eastAsia="Yu Gothic" w:hAnsi="Yu Gothic"/>
                <w:color w:val="000000" w:themeColor="text1"/>
                <w:lang w:eastAsia="ja-JP"/>
              </w:rPr>
            </w:pPr>
            <w:r w:rsidRPr="002D2787">
              <w:rPr>
                <w:rFonts w:ascii="Yu Gothic" w:eastAsia="Yu Gothic" w:hAnsi="Yu Gothic" w:hint="eastAsia"/>
                <w:color w:val="000000" w:themeColor="text1"/>
                <w:lang w:eastAsia="ja-JP"/>
              </w:rPr>
              <w:t>〒</w:t>
            </w:r>
          </w:p>
          <w:p w14:paraId="2AB4C97C" w14:textId="77777777" w:rsidR="002D2787" w:rsidRDefault="002D2787">
            <w:pPr>
              <w:rPr>
                <w:rFonts w:ascii="Yu Gothic" w:eastAsia="Yu Gothic" w:hAnsi="Yu Gothic"/>
                <w:lang w:eastAsia="ja-JP"/>
              </w:rPr>
            </w:pPr>
          </w:p>
          <w:p w14:paraId="76F81A5C" w14:textId="6D8FF05C" w:rsidR="002D2787" w:rsidRPr="005E7053" w:rsidRDefault="002D2787">
            <w:pPr>
              <w:rPr>
                <w:rFonts w:ascii="Yu Gothic" w:eastAsia="Yu Gothic" w:hAnsi="Yu Gothic"/>
                <w:lang w:eastAsia="ja-JP"/>
              </w:rPr>
            </w:pPr>
          </w:p>
        </w:tc>
      </w:tr>
    </w:tbl>
    <w:p w14:paraId="646CE0A2" w14:textId="77777777" w:rsidR="00703D34" w:rsidRDefault="00703D34">
      <w:pPr>
        <w:rPr>
          <w:rFonts w:ascii="Yu Gothic" w:eastAsia="Yu Gothic" w:hAnsi="Yu Gothic"/>
          <w:lang w:eastAsia="ja-JP"/>
        </w:rPr>
      </w:pPr>
    </w:p>
    <w:p w14:paraId="745176A9" w14:textId="77777777" w:rsidR="002D2787" w:rsidRPr="005E7053" w:rsidRDefault="002D2787">
      <w:pPr>
        <w:rPr>
          <w:rFonts w:ascii="Yu Gothic" w:eastAsia="Yu Gothic" w:hAnsi="Yu Gothic"/>
          <w:lang w:eastAsia="ja-JP"/>
        </w:rPr>
      </w:pPr>
    </w:p>
    <w:p w14:paraId="5725657B" w14:textId="216F7EA1" w:rsidR="002D2787" w:rsidRPr="005E7053" w:rsidRDefault="002D2787" w:rsidP="002D2787">
      <w:pPr>
        <w:rPr>
          <w:rFonts w:ascii="Yu Gothic" w:eastAsia="Yu Gothic" w:hAnsi="Yu Gothic"/>
          <w:lang w:eastAsia="ja-JP"/>
        </w:rPr>
      </w:pPr>
      <w:r w:rsidRPr="005E7053">
        <w:rPr>
          <w:rFonts w:ascii="Yu Gothic" w:eastAsia="Yu Gothic" w:hAnsi="Yu Gothic"/>
          <w:b/>
          <w:lang w:eastAsia="ja-JP"/>
        </w:rPr>
        <w:lastRenderedPageBreak/>
        <w:t>【</w:t>
      </w:r>
      <w:r>
        <w:rPr>
          <w:rFonts w:ascii="Yu Gothic" w:eastAsia="Yu Gothic" w:hAnsi="Yu Gothic" w:hint="eastAsia"/>
          <w:b/>
          <w:lang w:eastAsia="ja-JP"/>
        </w:rPr>
        <w:t>ご経歴</w:t>
      </w:r>
      <w:r w:rsidRPr="002D2787">
        <w:rPr>
          <w:rFonts w:ascii="Yu Gothic" w:eastAsia="Yu Gothic" w:hAnsi="Yu Gothic"/>
          <w:b/>
          <w:lang w:eastAsia="ja-JP"/>
        </w:rPr>
        <w:t>（卒業校〜現在まで</w:t>
      </w:r>
      <w:r>
        <w:rPr>
          <w:rFonts w:ascii="Yu Gothic" w:eastAsia="Yu Gothic" w:hAnsi="Yu Gothic" w:hint="eastAsia"/>
          <w:b/>
          <w:lang w:eastAsia="ja-JP"/>
        </w:rPr>
        <w:t>）</w:t>
      </w:r>
      <w:r w:rsidRPr="005E7053">
        <w:rPr>
          <w:rFonts w:ascii="Yu Gothic" w:eastAsia="Yu Gothic" w:hAnsi="Yu Gothic"/>
          <w:b/>
          <w:lang w:eastAsia="ja-JP"/>
        </w:rPr>
        <w:t xml:space="preserve">　※必須】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2D2787" w:rsidRPr="005E7053" w14:paraId="7EFB65C0" w14:textId="77777777" w:rsidTr="003F4830">
        <w:tc>
          <w:tcPr>
            <w:tcW w:w="8640" w:type="dxa"/>
          </w:tcPr>
          <w:p w14:paraId="126F013B" w14:textId="77777777" w:rsidR="002D2787" w:rsidRDefault="002D2787" w:rsidP="003F4830">
            <w:pPr>
              <w:rPr>
                <w:rFonts w:ascii="Yu Gothic" w:eastAsia="Yu Gothic" w:hAnsi="Yu Gothic"/>
                <w:lang w:eastAsia="ja-JP"/>
              </w:rPr>
            </w:pPr>
          </w:p>
          <w:p w14:paraId="537D039F" w14:textId="77777777" w:rsidR="002D2787" w:rsidRDefault="002D2787" w:rsidP="003F4830">
            <w:pPr>
              <w:rPr>
                <w:rFonts w:ascii="Yu Gothic" w:eastAsia="Yu Gothic" w:hAnsi="Yu Gothic"/>
                <w:lang w:eastAsia="ja-JP"/>
              </w:rPr>
            </w:pPr>
          </w:p>
          <w:p w14:paraId="0077431E" w14:textId="77777777" w:rsidR="002D2787" w:rsidRDefault="002D2787" w:rsidP="003F4830">
            <w:pPr>
              <w:rPr>
                <w:rFonts w:ascii="Yu Gothic" w:eastAsia="Yu Gothic" w:hAnsi="Yu Gothic"/>
                <w:lang w:eastAsia="ja-JP"/>
              </w:rPr>
            </w:pPr>
          </w:p>
          <w:p w14:paraId="6695E5E3" w14:textId="77777777" w:rsidR="002D2787" w:rsidRDefault="002D2787" w:rsidP="003F4830">
            <w:pPr>
              <w:rPr>
                <w:rFonts w:ascii="Yu Gothic" w:eastAsia="Yu Gothic" w:hAnsi="Yu Gothic"/>
                <w:lang w:eastAsia="ja-JP"/>
              </w:rPr>
            </w:pPr>
          </w:p>
          <w:p w14:paraId="065B3562" w14:textId="77777777" w:rsidR="002D2787" w:rsidRDefault="002D2787" w:rsidP="003F4830">
            <w:pPr>
              <w:rPr>
                <w:rFonts w:ascii="Yu Gothic" w:eastAsia="Yu Gothic" w:hAnsi="Yu Gothic"/>
                <w:lang w:eastAsia="ja-JP"/>
              </w:rPr>
            </w:pPr>
          </w:p>
          <w:p w14:paraId="643B9BE2" w14:textId="77777777" w:rsidR="002D2787" w:rsidRDefault="002D2787" w:rsidP="003F4830">
            <w:pPr>
              <w:rPr>
                <w:rFonts w:ascii="Yu Gothic" w:eastAsia="Yu Gothic" w:hAnsi="Yu Gothic"/>
                <w:lang w:eastAsia="ja-JP"/>
              </w:rPr>
            </w:pPr>
          </w:p>
          <w:p w14:paraId="4640FE2F" w14:textId="77777777" w:rsidR="002D2787" w:rsidRDefault="002D2787" w:rsidP="003F4830">
            <w:pPr>
              <w:rPr>
                <w:rFonts w:ascii="Yu Gothic" w:eastAsia="Yu Gothic" w:hAnsi="Yu Gothic"/>
                <w:lang w:eastAsia="ja-JP"/>
              </w:rPr>
            </w:pPr>
          </w:p>
          <w:p w14:paraId="0CFFD6F9" w14:textId="77777777" w:rsidR="002D2787" w:rsidRDefault="002D2787" w:rsidP="003F4830">
            <w:pPr>
              <w:rPr>
                <w:rFonts w:ascii="Yu Gothic" w:eastAsia="Yu Gothic" w:hAnsi="Yu Gothic"/>
                <w:lang w:eastAsia="ja-JP"/>
              </w:rPr>
            </w:pPr>
          </w:p>
          <w:p w14:paraId="2C2017AA" w14:textId="77777777" w:rsidR="002D2787" w:rsidRDefault="002D2787" w:rsidP="003F4830">
            <w:pPr>
              <w:rPr>
                <w:rFonts w:ascii="Yu Gothic" w:eastAsia="Yu Gothic" w:hAnsi="Yu Gothic"/>
                <w:lang w:eastAsia="ja-JP"/>
              </w:rPr>
            </w:pPr>
          </w:p>
          <w:p w14:paraId="26FF3BB9" w14:textId="77777777" w:rsidR="002D2787" w:rsidRDefault="002D2787" w:rsidP="003F4830">
            <w:pPr>
              <w:rPr>
                <w:rFonts w:ascii="Yu Gothic" w:eastAsia="Yu Gothic" w:hAnsi="Yu Gothic"/>
                <w:lang w:eastAsia="ja-JP"/>
              </w:rPr>
            </w:pPr>
          </w:p>
          <w:p w14:paraId="599EA0EF" w14:textId="77777777" w:rsidR="002D2787" w:rsidRDefault="002D2787" w:rsidP="003F4830">
            <w:pPr>
              <w:rPr>
                <w:rFonts w:ascii="Yu Gothic" w:eastAsia="Yu Gothic" w:hAnsi="Yu Gothic"/>
                <w:lang w:eastAsia="ja-JP"/>
              </w:rPr>
            </w:pPr>
          </w:p>
          <w:p w14:paraId="12E8FD53" w14:textId="77777777" w:rsidR="002D2787" w:rsidRDefault="002D2787" w:rsidP="003F4830">
            <w:pPr>
              <w:rPr>
                <w:rFonts w:ascii="Yu Gothic" w:eastAsia="Yu Gothic" w:hAnsi="Yu Gothic"/>
                <w:lang w:eastAsia="ja-JP"/>
              </w:rPr>
            </w:pPr>
          </w:p>
          <w:p w14:paraId="4D588C59" w14:textId="77777777" w:rsidR="002D2787" w:rsidRDefault="002D2787" w:rsidP="003F4830">
            <w:pPr>
              <w:rPr>
                <w:rFonts w:ascii="Yu Gothic" w:eastAsia="Yu Gothic" w:hAnsi="Yu Gothic"/>
                <w:lang w:eastAsia="ja-JP"/>
              </w:rPr>
            </w:pPr>
          </w:p>
          <w:p w14:paraId="6761A595" w14:textId="77777777" w:rsidR="002D2787" w:rsidRDefault="002D2787" w:rsidP="003F4830">
            <w:pPr>
              <w:rPr>
                <w:rFonts w:ascii="Yu Gothic" w:eastAsia="Yu Gothic" w:hAnsi="Yu Gothic"/>
                <w:lang w:eastAsia="ja-JP"/>
              </w:rPr>
            </w:pPr>
          </w:p>
          <w:p w14:paraId="0F228AC0" w14:textId="77777777" w:rsidR="002D2787" w:rsidRDefault="002D2787" w:rsidP="003F4830">
            <w:pPr>
              <w:rPr>
                <w:rFonts w:ascii="Yu Gothic" w:eastAsia="Yu Gothic" w:hAnsi="Yu Gothic"/>
                <w:lang w:eastAsia="ja-JP"/>
              </w:rPr>
            </w:pPr>
          </w:p>
          <w:p w14:paraId="78595A88" w14:textId="77777777" w:rsidR="002D2787" w:rsidRDefault="002D2787" w:rsidP="003F4830">
            <w:pPr>
              <w:rPr>
                <w:rFonts w:ascii="Yu Gothic" w:eastAsia="Yu Gothic" w:hAnsi="Yu Gothic"/>
                <w:lang w:eastAsia="ja-JP"/>
              </w:rPr>
            </w:pPr>
          </w:p>
          <w:p w14:paraId="07F34606" w14:textId="77777777" w:rsidR="002D2787" w:rsidRDefault="002D2787" w:rsidP="003F4830">
            <w:pPr>
              <w:rPr>
                <w:rFonts w:ascii="Yu Gothic" w:eastAsia="Yu Gothic" w:hAnsi="Yu Gothic"/>
                <w:lang w:eastAsia="ja-JP"/>
              </w:rPr>
            </w:pPr>
          </w:p>
          <w:p w14:paraId="06CFE5F5" w14:textId="77777777" w:rsidR="002D2787" w:rsidRDefault="002D2787" w:rsidP="003F4830">
            <w:pPr>
              <w:rPr>
                <w:rFonts w:ascii="Yu Gothic" w:eastAsia="Yu Gothic" w:hAnsi="Yu Gothic"/>
                <w:lang w:eastAsia="ja-JP"/>
              </w:rPr>
            </w:pPr>
          </w:p>
          <w:p w14:paraId="015FB7C4" w14:textId="77777777" w:rsidR="002D2787" w:rsidRDefault="002D2787" w:rsidP="003F4830">
            <w:pPr>
              <w:rPr>
                <w:rFonts w:ascii="Yu Gothic" w:eastAsia="Yu Gothic" w:hAnsi="Yu Gothic"/>
                <w:lang w:eastAsia="ja-JP"/>
              </w:rPr>
            </w:pPr>
          </w:p>
          <w:p w14:paraId="7F34DFB1" w14:textId="77777777" w:rsidR="002D2787" w:rsidRDefault="002D2787" w:rsidP="003F4830">
            <w:pPr>
              <w:rPr>
                <w:rFonts w:ascii="Yu Gothic" w:eastAsia="Yu Gothic" w:hAnsi="Yu Gothic"/>
                <w:lang w:eastAsia="ja-JP"/>
              </w:rPr>
            </w:pPr>
          </w:p>
          <w:p w14:paraId="50B30609" w14:textId="77777777" w:rsidR="002D2787" w:rsidRPr="005E7053" w:rsidRDefault="002D2787" w:rsidP="003F4830">
            <w:pPr>
              <w:rPr>
                <w:rFonts w:ascii="Yu Gothic" w:eastAsia="Yu Gothic" w:hAnsi="Yu Gothic"/>
                <w:lang w:eastAsia="ja-JP"/>
              </w:rPr>
            </w:pPr>
          </w:p>
        </w:tc>
      </w:tr>
    </w:tbl>
    <w:p w14:paraId="0D7B78D4" w14:textId="77777777" w:rsidR="002D2787" w:rsidRDefault="002D2787" w:rsidP="002D2787">
      <w:pPr>
        <w:rPr>
          <w:rFonts w:ascii="Yu Gothic" w:eastAsia="Yu Gothic" w:hAnsi="Yu Gothic"/>
          <w:lang w:eastAsia="ja-JP"/>
        </w:rPr>
      </w:pPr>
    </w:p>
    <w:p w14:paraId="4CA7DD77" w14:textId="578C84DF" w:rsidR="002D2787" w:rsidRPr="005E7053" w:rsidRDefault="002D2787" w:rsidP="002D2787">
      <w:pPr>
        <w:rPr>
          <w:rFonts w:ascii="Yu Gothic" w:eastAsia="Yu Gothic" w:hAnsi="Yu Gothic"/>
          <w:lang w:eastAsia="ja-JP"/>
        </w:rPr>
      </w:pPr>
      <w:r w:rsidRPr="005E7053">
        <w:rPr>
          <w:rFonts w:ascii="Yu Gothic" w:eastAsia="Yu Gothic" w:hAnsi="Yu Gothic"/>
          <w:b/>
          <w:lang w:eastAsia="ja-JP"/>
        </w:rPr>
        <w:lastRenderedPageBreak/>
        <w:t>【</w:t>
      </w:r>
      <w:r w:rsidRPr="002D2787">
        <w:rPr>
          <w:rFonts w:ascii="Yu Gothic" w:eastAsia="Yu Gothic" w:hAnsi="Yu Gothic"/>
          <w:b/>
          <w:lang w:eastAsia="ja-JP"/>
        </w:rPr>
        <w:t>（弟子）作品の前・後・上・横の写真データ　※必須</w:t>
      </w:r>
      <w:r w:rsidRPr="005E7053">
        <w:rPr>
          <w:rFonts w:ascii="Yu Gothic" w:eastAsia="Yu Gothic" w:hAnsi="Yu Gothic"/>
          <w:b/>
          <w:lang w:eastAsia="ja-JP"/>
        </w:rPr>
        <w:t>】</w:t>
      </w:r>
    </w:p>
    <w:p w14:paraId="0CE38274" w14:textId="768B903F" w:rsidR="002D2787" w:rsidRDefault="002D2787" w:rsidP="002D2787">
      <w:pPr>
        <w:rPr>
          <w:rFonts w:ascii="Yu Gothic" w:eastAsia="Yu Gothic" w:hAnsi="Yu Gothic"/>
          <w:lang w:eastAsia="ja-JP"/>
        </w:rPr>
      </w:pPr>
      <w:r>
        <w:rPr>
          <w:rFonts w:ascii="Yu Gothic" w:eastAsia="Yu Gothic" w:hAnsi="Yu Gothic" w:hint="eastAsia"/>
          <w:lang w:eastAsia="ja-JP"/>
        </w:rPr>
        <w:t>写真を貼り付けてください</w:t>
      </w:r>
    </w:p>
    <w:p w14:paraId="550C53A7" w14:textId="77777777" w:rsidR="002D2787" w:rsidRDefault="002D2787" w:rsidP="002D2787">
      <w:pPr>
        <w:rPr>
          <w:rFonts w:ascii="Yu Gothic" w:eastAsia="Yu Gothic" w:hAnsi="Yu Gothic"/>
          <w:lang w:eastAsia="ja-JP"/>
        </w:rPr>
      </w:pPr>
    </w:p>
    <w:p w14:paraId="1F525960" w14:textId="77777777" w:rsidR="002D2787" w:rsidRDefault="002D2787" w:rsidP="002D2787">
      <w:pPr>
        <w:rPr>
          <w:rFonts w:ascii="Yu Gothic" w:eastAsia="Yu Gothic" w:hAnsi="Yu Gothic"/>
          <w:lang w:eastAsia="ja-JP"/>
        </w:rPr>
      </w:pPr>
    </w:p>
    <w:p w14:paraId="46582D6C" w14:textId="77777777" w:rsidR="002D2787" w:rsidRDefault="002D2787" w:rsidP="002D2787">
      <w:pPr>
        <w:rPr>
          <w:rFonts w:ascii="Yu Gothic" w:eastAsia="Yu Gothic" w:hAnsi="Yu Gothic"/>
          <w:lang w:eastAsia="ja-JP"/>
        </w:rPr>
      </w:pPr>
    </w:p>
    <w:p w14:paraId="2E040671" w14:textId="77777777" w:rsidR="002D2787" w:rsidRDefault="002D2787" w:rsidP="002D2787">
      <w:pPr>
        <w:rPr>
          <w:rFonts w:ascii="Yu Gothic" w:eastAsia="Yu Gothic" w:hAnsi="Yu Gothic"/>
          <w:lang w:eastAsia="ja-JP"/>
        </w:rPr>
      </w:pPr>
    </w:p>
    <w:p w14:paraId="740AFD37" w14:textId="77777777" w:rsidR="002D2787" w:rsidRDefault="002D2787" w:rsidP="002D2787">
      <w:pPr>
        <w:rPr>
          <w:rFonts w:ascii="Yu Gothic" w:eastAsia="Yu Gothic" w:hAnsi="Yu Gothic"/>
          <w:lang w:eastAsia="ja-JP"/>
        </w:rPr>
      </w:pPr>
    </w:p>
    <w:p w14:paraId="111379BE" w14:textId="77777777" w:rsidR="002D2787" w:rsidRDefault="002D2787" w:rsidP="002D2787">
      <w:pPr>
        <w:rPr>
          <w:rFonts w:ascii="Yu Gothic" w:eastAsia="Yu Gothic" w:hAnsi="Yu Gothic"/>
          <w:lang w:eastAsia="ja-JP"/>
        </w:rPr>
      </w:pPr>
    </w:p>
    <w:p w14:paraId="28E23325" w14:textId="77777777" w:rsidR="002D2787" w:rsidRDefault="002D2787" w:rsidP="002D2787">
      <w:pPr>
        <w:rPr>
          <w:rFonts w:ascii="Yu Gothic" w:eastAsia="Yu Gothic" w:hAnsi="Yu Gothic"/>
          <w:lang w:eastAsia="ja-JP"/>
        </w:rPr>
      </w:pPr>
    </w:p>
    <w:p w14:paraId="4CB5B500" w14:textId="77777777" w:rsidR="002D2787" w:rsidRDefault="002D2787" w:rsidP="002D2787">
      <w:pPr>
        <w:rPr>
          <w:rFonts w:ascii="Yu Gothic" w:eastAsia="Yu Gothic" w:hAnsi="Yu Gothic"/>
          <w:lang w:eastAsia="ja-JP"/>
        </w:rPr>
      </w:pPr>
    </w:p>
    <w:p w14:paraId="4231E919" w14:textId="77777777" w:rsidR="002D2787" w:rsidRDefault="002D2787" w:rsidP="002D2787">
      <w:pPr>
        <w:rPr>
          <w:rFonts w:ascii="Yu Gothic" w:eastAsia="Yu Gothic" w:hAnsi="Yu Gothic"/>
          <w:lang w:eastAsia="ja-JP"/>
        </w:rPr>
      </w:pPr>
    </w:p>
    <w:p w14:paraId="104CD4CA" w14:textId="77777777" w:rsidR="002D2787" w:rsidRDefault="002D2787" w:rsidP="002D2787">
      <w:pPr>
        <w:rPr>
          <w:rFonts w:ascii="Yu Gothic" w:eastAsia="Yu Gothic" w:hAnsi="Yu Gothic"/>
          <w:lang w:eastAsia="ja-JP"/>
        </w:rPr>
      </w:pPr>
    </w:p>
    <w:p w14:paraId="0B5396E4" w14:textId="77777777" w:rsidR="002D2787" w:rsidRDefault="002D2787" w:rsidP="002D2787">
      <w:pPr>
        <w:rPr>
          <w:rFonts w:ascii="Yu Gothic" w:eastAsia="Yu Gothic" w:hAnsi="Yu Gothic"/>
          <w:lang w:eastAsia="ja-JP"/>
        </w:rPr>
      </w:pPr>
    </w:p>
    <w:p w14:paraId="74CDE9DE" w14:textId="77777777" w:rsidR="002D2787" w:rsidRDefault="002D2787" w:rsidP="002D2787">
      <w:pPr>
        <w:rPr>
          <w:rFonts w:ascii="Yu Gothic" w:eastAsia="Yu Gothic" w:hAnsi="Yu Gothic"/>
          <w:lang w:eastAsia="ja-JP"/>
        </w:rPr>
      </w:pPr>
    </w:p>
    <w:p w14:paraId="682FFFAF" w14:textId="77777777" w:rsidR="002D2787" w:rsidRDefault="002D2787" w:rsidP="002D2787">
      <w:pPr>
        <w:rPr>
          <w:rFonts w:ascii="Yu Gothic" w:eastAsia="Yu Gothic" w:hAnsi="Yu Gothic"/>
          <w:lang w:eastAsia="ja-JP"/>
        </w:rPr>
      </w:pPr>
    </w:p>
    <w:p w14:paraId="481D781D" w14:textId="77777777" w:rsidR="002D2787" w:rsidRDefault="002D2787" w:rsidP="002D2787">
      <w:pPr>
        <w:rPr>
          <w:rFonts w:ascii="Yu Gothic" w:eastAsia="Yu Gothic" w:hAnsi="Yu Gothic"/>
          <w:lang w:eastAsia="ja-JP"/>
        </w:rPr>
      </w:pPr>
    </w:p>
    <w:p w14:paraId="651A46B6" w14:textId="77777777" w:rsidR="002D2787" w:rsidRDefault="002D2787" w:rsidP="002D2787">
      <w:pPr>
        <w:rPr>
          <w:rFonts w:ascii="Yu Gothic" w:eastAsia="Yu Gothic" w:hAnsi="Yu Gothic"/>
          <w:lang w:eastAsia="ja-JP"/>
        </w:rPr>
      </w:pPr>
    </w:p>
    <w:p w14:paraId="71120620" w14:textId="77777777" w:rsidR="002D2787" w:rsidRDefault="002D2787" w:rsidP="002D2787">
      <w:pPr>
        <w:rPr>
          <w:rFonts w:ascii="Yu Gothic" w:eastAsia="Yu Gothic" w:hAnsi="Yu Gothic"/>
          <w:lang w:eastAsia="ja-JP"/>
        </w:rPr>
      </w:pPr>
    </w:p>
    <w:p w14:paraId="24F82494" w14:textId="77777777" w:rsidR="002D2787" w:rsidRDefault="002D2787" w:rsidP="002D2787">
      <w:pPr>
        <w:rPr>
          <w:rFonts w:ascii="Yu Gothic" w:eastAsia="Yu Gothic" w:hAnsi="Yu Gothic"/>
          <w:lang w:eastAsia="ja-JP"/>
        </w:rPr>
      </w:pPr>
    </w:p>
    <w:p w14:paraId="3A05F7E5" w14:textId="77777777" w:rsidR="002D2787" w:rsidRDefault="002D2787" w:rsidP="002D2787">
      <w:pPr>
        <w:rPr>
          <w:rFonts w:ascii="Yu Gothic" w:eastAsia="Yu Gothic" w:hAnsi="Yu Gothic"/>
          <w:lang w:eastAsia="ja-JP"/>
        </w:rPr>
      </w:pPr>
    </w:p>
    <w:p w14:paraId="38384E20" w14:textId="77777777" w:rsidR="002D2787" w:rsidRDefault="002D2787" w:rsidP="002D2787">
      <w:pPr>
        <w:rPr>
          <w:rFonts w:ascii="Yu Gothic" w:eastAsia="Yu Gothic" w:hAnsi="Yu Gothic"/>
          <w:lang w:eastAsia="ja-JP"/>
        </w:rPr>
      </w:pPr>
    </w:p>
    <w:p w14:paraId="76103E90" w14:textId="77777777" w:rsidR="002D2787" w:rsidRDefault="002D2787" w:rsidP="002D2787">
      <w:pPr>
        <w:rPr>
          <w:rFonts w:ascii="Yu Gothic" w:eastAsia="Yu Gothic" w:hAnsi="Yu Gothic"/>
          <w:lang w:eastAsia="ja-JP"/>
        </w:rPr>
      </w:pPr>
    </w:p>
    <w:p w14:paraId="6413F807" w14:textId="77777777" w:rsidR="002D2787" w:rsidRDefault="002D2787" w:rsidP="002D2787">
      <w:pPr>
        <w:rPr>
          <w:rFonts w:ascii="Yu Gothic" w:eastAsia="Yu Gothic" w:hAnsi="Yu Gothic"/>
          <w:lang w:eastAsia="ja-JP"/>
        </w:rPr>
      </w:pPr>
    </w:p>
    <w:p w14:paraId="12FF1E21" w14:textId="25114552" w:rsidR="002D2787" w:rsidRPr="005E7053" w:rsidRDefault="002D2787" w:rsidP="002D2787">
      <w:pPr>
        <w:rPr>
          <w:rFonts w:ascii="Yu Gothic" w:eastAsia="Yu Gothic" w:hAnsi="Yu Gothic"/>
          <w:lang w:eastAsia="ja-JP"/>
        </w:rPr>
      </w:pPr>
      <w:r w:rsidRPr="005E7053">
        <w:rPr>
          <w:rFonts w:ascii="Yu Gothic" w:eastAsia="Yu Gothic" w:hAnsi="Yu Gothic"/>
          <w:b/>
          <w:lang w:eastAsia="ja-JP"/>
        </w:rPr>
        <w:lastRenderedPageBreak/>
        <w:t>【</w:t>
      </w:r>
      <w:r w:rsidRPr="002D2787">
        <w:rPr>
          <w:rFonts w:ascii="Yu Gothic" w:eastAsia="Yu Gothic" w:hAnsi="Yu Gothic"/>
          <w:b/>
          <w:lang w:eastAsia="ja-JP"/>
        </w:rPr>
        <w:t>（親方）作品の前・後・上・横の写真データ　※必須</w:t>
      </w:r>
      <w:r w:rsidRPr="005E7053">
        <w:rPr>
          <w:rFonts w:ascii="Yu Gothic" w:eastAsia="Yu Gothic" w:hAnsi="Yu Gothic"/>
          <w:b/>
          <w:lang w:eastAsia="ja-JP"/>
        </w:rPr>
        <w:t>】</w:t>
      </w:r>
    </w:p>
    <w:p w14:paraId="6993F0FD" w14:textId="77777777" w:rsidR="002D2787" w:rsidRDefault="002D2787" w:rsidP="002D2787">
      <w:pPr>
        <w:rPr>
          <w:rFonts w:ascii="Yu Gothic" w:eastAsia="Yu Gothic" w:hAnsi="Yu Gothic"/>
          <w:lang w:eastAsia="ja-JP"/>
        </w:rPr>
      </w:pPr>
      <w:r>
        <w:rPr>
          <w:rFonts w:ascii="Yu Gothic" w:eastAsia="Yu Gothic" w:hAnsi="Yu Gothic" w:hint="eastAsia"/>
          <w:lang w:eastAsia="ja-JP"/>
        </w:rPr>
        <w:t>写真を貼り付けてください</w:t>
      </w:r>
    </w:p>
    <w:p w14:paraId="0112E355" w14:textId="77777777" w:rsidR="002D2787" w:rsidRDefault="002D2787" w:rsidP="002D2787">
      <w:pPr>
        <w:rPr>
          <w:rFonts w:ascii="Yu Gothic" w:eastAsia="Yu Gothic" w:hAnsi="Yu Gothic"/>
          <w:lang w:eastAsia="ja-JP"/>
        </w:rPr>
      </w:pPr>
    </w:p>
    <w:p w14:paraId="02F341EF" w14:textId="77777777" w:rsidR="002D2787" w:rsidRDefault="002D2787" w:rsidP="002D2787">
      <w:pPr>
        <w:rPr>
          <w:rFonts w:ascii="Yu Gothic" w:eastAsia="Yu Gothic" w:hAnsi="Yu Gothic"/>
          <w:lang w:eastAsia="ja-JP"/>
        </w:rPr>
      </w:pPr>
    </w:p>
    <w:p w14:paraId="14EF884C" w14:textId="77777777" w:rsidR="002D2787" w:rsidRDefault="002D2787" w:rsidP="002D2787">
      <w:pPr>
        <w:rPr>
          <w:rFonts w:ascii="Yu Gothic" w:eastAsia="Yu Gothic" w:hAnsi="Yu Gothic"/>
          <w:lang w:eastAsia="ja-JP"/>
        </w:rPr>
      </w:pPr>
    </w:p>
    <w:p w14:paraId="491299DE" w14:textId="77777777" w:rsidR="002D2787" w:rsidRDefault="002D2787" w:rsidP="002D2787">
      <w:pPr>
        <w:rPr>
          <w:rFonts w:ascii="Yu Gothic" w:eastAsia="Yu Gothic" w:hAnsi="Yu Gothic"/>
          <w:lang w:eastAsia="ja-JP"/>
        </w:rPr>
      </w:pPr>
    </w:p>
    <w:p w14:paraId="1384E3DD" w14:textId="77777777" w:rsidR="002D2787" w:rsidRDefault="002D2787" w:rsidP="002D2787">
      <w:pPr>
        <w:rPr>
          <w:rFonts w:ascii="Yu Gothic" w:eastAsia="Yu Gothic" w:hAnsi="Yu Gothic"/>
          <w:lang w:eastAsia="ja-JP"/>
        </w:rPr>
      </w:pPr>
    </w:p>
    <w:p w14:paraId="144C2C4F" w14:textId="77777777" w:rsidR="002D2787" w:rsidRDefault="002D2787" w:rsidP="002D2787">
      <w:pPr>
        <w:rPr>
          <w:rFonts w:ascii="Yu Gothic" w:eastAsia="Yu Gothic" w:hAnsi="Yu Gothic"/>
          <w:lang w:eastAsia="ja-JP"/>
        </w:rPr>
      </w:pPr>
    </w:p>
    <w:p w14:paraId="16CD0925" w14:textId="77777777" w:rsidR="002D2787" w:rsidRDefault="002D2787" w:rsidP="002D2787">
      <w:pPr>
        <w:rPr>
          <w:rFonts w:ascii="Yu Gothic" w:eastAsia="Yu Gothic" w:hAnsi="Yu Gothic"/>
          <w:lang w:eastAsia="ja-JP"/>
        </w:rPr>
      </w:pPr>
    </w:p>
    <w:p w14:paraId="24F3110B" w14:textId="77777777" w:rsidR="002D2787" w:rsidRDefault="002D2787" w:rsidP="002D2787">
      <w:pPr>
        <w:rPr>
          <w:rFonts w:ascii="Yu Gothic" w:eastAsia="Yu Gothic" w:hAnsi="Yu Gothic"/>
          <w:lang w:eastAsia="ja-JP"/>
        </w:rPr>
      </w:pPr>
    </w:p>
    <w:p w14:paraId="38F8BEB6" w14:textId="77777777" w:rsidR="002D2787" w:rsidRDefault="002D2787" w:rsidP="002D2787">
      <w:pPr>
        <w:rPr>
          <w:rFonts w:ascii="Yu Gothic" w:eastAsia="Yu Gothic" w:hAnsi="Yu Gothic"/>
          <w:lang w:eastAsia="ja-JP"/>
        </w:rPr>
      </w:pPr>
    </w:p>
    <w:p w14:paraId="0EDAFAB7" w14:textId="77777777" w:rsidR="002D2787" w:rsidRDefault="002D2787" w:rsidP="002D2787">
      <w:pPr>
        <w:rPr>
          <w:rFonts w:ascii="Yu Gothic" w:eastAsia="Yu Gothic" w:hAnsi="Yu Gothic"/>
          <w:lang w:eastAsia="ja-JP"/>
        </w:rPr>
      </w:pPr>
    </w:p>
    <w:p w14:paraId="46FEDFC3" w14:textId="77777777" w:rsidR="002D2787" w:rsidRDefault="002D2787" w:rsidP="002D2787">
      <w:pPr>
        <w:rPr>
          <w:rFonts w:ascii="Yu Gothic" w:eastAsia="Yu Gothic" w:hAnsi="Yu Gothic"/>
          <w:lang w:eastAsia="ja-JP"/>
        </w:rPr>
      </w:pPr>
    </w:p>
    <w:p w14:paraId="03F80494" w14:textId="77777777" w:rsidR="002D2787" w:rsidRDefault="002D2787" w:rsidP="002D2787">
      <w:pPr>
        <w:rPr>
          <w:rFonts w:ascii="Yu Gothic" w:eastAsia="Yu Gothic" w:hAnsi="Yu Gothic"/>
          <w:lang w:eastAsia="ja-JP"/>
        </w:rPr>
      </w:pPr>
    </w:p>
    <w:p w14:paraId="564A7A8D" w14:textId="77777777" w:rsidR="002D2787" w:rsidRDefault="002D2787" w:rsidP="002D2787">
      <w:pPr>
        <w:rPr>
          <w:rFonts w:ascii="Yu Gothic" w:eastAsia="Yu Gothic" w:hAnsi="Yu Gothic"/>
          <w:lang w:eastAsia="ja-JP"/>
        </w:rPr>
      </w:pPr>
    </w:p>
    <w:p w14:paraId="465A37C8" w14:textId="77777777" w:rsidR="002D2787" w:rsidRDefault="002D2787" w:rsidP="002D2787">
      <w:pPr>
        <w:rPr>
          <w:rFonts w:ascii="Yu Gothic" w:eastAsia="Yu Gothic" w:hAnsi="Yu Gothic"/>
          <w:lang w:eastAsia="ja-JP"/>
        </w:rPr>
      </w:pPr>
    </w:p>
    <w:p w14:paraId="37FF2AA5" w14:textId="77777777" w:rsidR="002D2787" w:rsidRDefault="002D2787" w:rsidP="002D2787">
      <w:pPr>
        <w:rPr>
          <w:rFonts w:ascii="Yu Gothic" w:eastAsia="Yu Gothic" w:hAnsi="Yu Gothic"/>
          <w:lang w:eastAsia="ja-JP"/>
        </w:rPr>
      </w:pPr>
    </w:p>
    <w:p w14:paraId="3A33F462" w14:textId="77777777" w:rsidR="002D2787" w:rsidRDefault="002D2787" w:rsidP="002D2787">
      <w:pPr>
        <w:rPr>
          <w:rFonts w:ascii="Yu Gothic" w:eastAsia="Yu Gothic" w:hAnsi="Yu Gothic"/>
          <w:lang w:eastAsia="ja-JP"/>
        </w:rPr>
      </w:pPr>
    </w:p>
    <w:p w14:paraId="218EBA51" w14:textId="77777777" w:rsidR="002D2787" w:rsidRDefault="002D2787" w:rsidP="002D2787">
      <w:pPr>
        <w:rPr>
          <w:rFonts w:ascii="Yu Gothic" w:eastAsia="Yu Gothic" w:hAnsi="Yu Gothic"/>
          <w:lang w:eastAsia="ja-JP"/>
        </w:rPr>
      </w:pPr>
    </w:p>
    <w:p w14:paraId="21B173B6" w14:textId="77777777" w:rsidR="002D2787" w:rsidRDefault="002D2787" w:rsidP="002D2787">
      <w:pPr>
        <w:rPr>
          <w:rFonts w:ascii="Yu Gothic" w:eastAsia="Yu Gothic" w:hAnsi="Yu Gothic"/>
          <w:lang w:eastAsia="ja-JP"/>
        </w:rPr>
      </w:pPr>
    </w:p>
    <w:p w14:paraId="2F402632" w14:textId="77777777" w:rsidR="002D2787" w:rsidRDefault="002D2787" w:rsidP="002D2787">
      <w:pPr>
        <w:rPr>
          <w:rFonts w:ascii="Yu Gothic" w:eastAsia="Yu Gothic" w:hAnsi="Yu Gothic"/>
          <w:lang w:eastAsia="ja-JP"/>
        </w:rPr>
      </w:pPr>
    </w:p>
    <w:p w14:paraId="453A8E0E" w14:textId="77777777" w:rsidR="002D2787" w:rsidRDefault="002D2787" w:rsidP="002D2787">
      <w:pPr>
        <w:rPr>
          <w:rFonts w:ascii="Yu Gothic" w:eastAsia="Yu Gothic" w:hAnsi="Yu Gothic"/>
          <w:lang w:eastAsia="ja-JP"/>
        </w:rPr>
      </w:pPr>
    </w:p>
    <w:p w14:paraId="2D54550D" w14:textId="77777777" w:rsidR="002D2787" w:rsidRDefault="002D2787" w:rsidP="002D2787">
      <w:pPr>
        <w:rPr>
          <w:rFonts w:ascii="Yu Gothic" w:eastAsia="Yu Gothic" w:hAnsi="Yu Gothic"/>
          <w:lang w:eastAsia="ja-JP"/>
        </w:rPr>
      </w:pPr>
    </w:p>
    <w:p w14:paraId="62DFB941" w14:textId="2E455741" w:rsidR="002D2787" w:rsidRPr="002D2787" w:rsidRDefault="002D2787" w:rsidP="002D2787">
      <w:pPr>
        <w:rPr>
          <w:rFonts w:ascii="Yu Gothic" w:eastAsia="Yu Gothic" w:hAnsi="Yu Gothic"/>
          <w:lang w:eastAsia="ja-JP"/>
        </w:rPr>
      </w:pPr>
      <w:r w:rsidRPr="005E7053">
        <w:rPr>
          <w:rFonts w:ascii="Yu Gothic" w:eastAsia="Yu Gothic" w:hAnsi="Yu Gothic"/>
          <w:b/>
          <w:lang w:eastAsia="ja-JP"/>
        </w:rPr>
        <w:lastRenderedPageBreak/>
        <w:t>【</w:t>
      </w:r>
      <w:r w:rsidRPr="002D2787">
        <w:rPr>
          <w:rFonts w:ascii="Yu Gothic" w:eastAsia="Yu Gothic" w:hAnsi="Yu Gothic"/>
          <w:b/>
          <w:lang w:eastAsia="ja-JP"/>
        </w:rPr>
        <w:t>親方とのツーショット写真　※必須</w:t>
      </w:r>
      <w:r w:rsidRPr="005E7053">
        <w:rPr>
          <w:rFonts w:ascii="Yu Gothic" w:eastAsia="Yu Gothic" w:hAnsi="Yu Gothic"/>
          <w:b/>
          <w:lang w:eastAsia="ja-JP"/>
        </w:rPr>
        <w:t>】</w:t>
      </w:r>
    </w:p>
    <w:p w14:paraId="6B910701" w14:textId="77777777" w:rsidR="002D2787" w:rsidRDefault="002D2787" w:rsidP="002D2787">
      <w:pPr>
        <w:rPr>
          <w:rFonts w:ascii="Yu Gothic" w:eastAsia="Yu Gothic" w:hAnsi="Yu Gothic"/>
          <w:lang w:eastAsia="ja-JP"/>
        </w:rPr>
      </w:pPr>
      <w:r>
        <w:rPr>
          <w:rFonts w:ascii="Yu Gothic" w:eastAsia="Yu Gothic" w:hAnsi="Yu Gothic" w:hint="eastAsia"/>
          <w:lang w:eastAsia="ja-JP"/>
        </w:rPr>
        <w:t>写真を貼り付けてください</w:t>
      </w:r>
    </w:p>
    <w:p w14:paraId="3BEAB7FE" w14:textId="77777777" w:rsidR="002D2787" w:rsidRDefault="002D2787" w:rsidP="002D2787">
      <w:pPr>
        <w:rPr>
          <w:rFonts w:ascii="Yu Gothic" w:eastAsia="Yu Gothic" w:hAnsi="Yu Gothic"/>
          <w:b/>
          <w:lang w:eastAsia="ja-JP"/>
        </w:rPr>
      </w:pPr>
    </w:p>
    <w:p w14:paraId="1F88FC9A" w14:textId="77777777" w:rsidR="002D2787" w:rsidRDefault="002D2787" w:rsidP="002D2787">
      <w:pPr>
        <w:rPr>
          <w:rFonts w:ascii="Yu Gothic" w:eastAsia="Yu Gothic" w:hAnsi="Yu Gothic"/>
          <w:b/>
          <w:lang w:eastAsia="ja-JP"/>
        </w:rPr>
      </w:pPr>
    </w:p>
    <w:p w14:paraId="317C2E2C" w14:textId="77777777" w:rsidR="002D2787" w:rsidRDefault="002D2787" w:rsidP="002D2787">
      <w:pPr>
        <w:rPr>
          <w:rFonts w:ascii="Yu Gothic" w:eastAsia="Yu Gothic" w:hAnsi="Yu Gothic"/>
          <w:b/>
          <w:lang w:eastAsia="ja-JP"/>
        </w:rPr>
      </w:pPr>
    </w:p>
    <w:p w14:paraId="2C3C9510" w14:textId="77777777" w:rsidR="002D2787" w:rsidRDefault="002D2787" w:rsidP="002D2787">
      <w:pPr>
        <w:rPr>
          <w:rFonts w:ascii="Yu Gothic" w:eastAsia="Yu Gothic" w:hAnsi="Yu Gothic"/>
          <w:b/>
          <w:lang w:eastAsia="ja-JP"/>
        </w:rPr>
      </w:pPr>
    </w:p>
    <w:p w14:paraId="4FF5825F" w14:textId="77777777" w:rsidR="002D2787" w:rsidRDefault="002D2787" w:rsidP="002D2787">
      <w:pPr>
        <w:rPr>
          <w:rFonts w:ascii="Yu Gothic" w:eastAsia="Yu Gothic" w:hAnsi="Yu Gothic"/>
          <w:b/>
          <w:lang w:eastAsia="ja-JP"/>
        </w:rPr>
      </w:pPr>
    </w:p>
    <w:p w14:paraId="7F5FC4F6" w14:textId="77777777" w:rsidR="002D2787" w:rsidRDefault="002D2787" w:rsidP="002D2787">
      <w:pPr>
        <w:rPr>
          <w:rFonts w:ascii="Yu Gothic" w:eastAsia="Yu Gothic" w:hAnsi="Yu Gothic"/>
          <w:b/>
          <w:lang w:eastAsia="ja-JP"/>
        </w:rPr>
      </w:pPr>
    </w:p>
    <w:p w14:paraId="51E22304" w14:textId="77777777" w:rsidR="002D2787" w:rsidRDefault="002D2787" w:rsidP="002D2787">
      <w:pPr>
        <w:rPr>
          <w:rFonts w:ascii="Yu Gothic" w:eastAsia="Yu Gothic" w:hAnsi="Yu Gothic"/>
          <w:b/>
          <w:lang w:eastAsia="ja-JP"/>
        </w:rPr>
      </w:pPr>
    </w:p>
    <w:p w14:paraId="4B401C19" w14:textId="77777777" w:rsidR="002D2787" w:rsidRDefault="002D2787" w:rsidP="002D2787">
      <w:pPr>
        <w:rPr>
          <w:rFonts w:ascii="Yu Gothic" w:eastAsia="Yu Gothic" w:hAnsi="Yu Gothic"/>
          <w:b/>
          <w:lang w:eastAsia="ja-JP"/>
        </w:rPr>
      </w:pPr>
    </w:p>
    <w:p w14:paraId="3308F795" w14:textId="77777777" w:rsidR="002D2787" w:rsidRDefault="002D2787" w:rsidP="002D2787">
      <w:pPr>
        <w:rPr>
          <w:rFonts w:ascii="Yu Gothic" w:eastAsia="Yu Gothic" w:hAnsi="Yu Gothic"/>
          <w:b/>
          <w:lang w:eastAsia="ja-JP"/>
        </w:rPr>
      </w:pPr>
    </w:p>
    <w:p w14:paraId="63D8CD8E" w14:textId="1F620247" w:rsidR="002D2787" w:rsidRPr="005E7053" w:rsidRDefault="002D2787" w:rsidP="002D2787">
      <w:pPr>
        <w:rPr>
          <w:rFonts w:ascii="Yu Gothic" w:eastAsia="Yu Gothic" w:hAnsi="Yu Gothic"/>
          <w:lang w:eastAsia="ja-JP"/>
        </w:rPr>
      </w:pPr>
      <w:r w:rsidRPr="005E7053">
        <w:rPr>
          <w:rFonts w:ascii="Yu Gothic" w:eastAsia="Yu Gothic" w:hAnsi="Yu Gothic"/>
          <w:b/>
          <w:lang w:eastAsia="ja-JP"/>
        </w:rPr>
        <w:t>【</w:t>
      </w:r>
      <w:r>
        <w:rPr>
          <w:rFonts w:ascii="Yu Gothic" w:eastAsia="Yu Gothic" w:hAnsi="Yu Gothic" w:hint="eastAsia"/>
          <w:b/>
          <w:lang w:eastAsia="ja-JP"/>
        </w:rPr>
        <w:t>親方のお名前（ふりがな）</w:t>
      </w:r>
      <w:r w:rsidRPr="005E7053">
        <w:rPr>
          <w:rFonts w:ascii="Yu Gothic" w:eastAsia="Yu Gothic" w:hAnsi="Yu Gothic"/>
          <w:b/>
          <w:lang w:eastAsia="ja-JP"/>
        </w:rPr>
        <w:t xml:space="preserve">　※必須】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2D2787" w:rsidRPr="005E7053" w14:paraId="714E1E7F" w14:textId="77777777" w:rsidTr="003F4830">
        <w:tc>
          <w:tcPr>
            <w:tcW w:w="8640" w:type="dxa"/>
          </w:tcPr>
          <w:p w14:paraId="0F52A9F0" w14:textId="77777777" w:rsidR="002D2787" w:rsidRPr="005E7053" w:rsidRDefault="002D2787" w:rsidP="003F4830">
            <w:pPr>
              <w:rPr>
                <w:rFonts w:ascii="Yu Gothic" w:eastAsia="Yu Gothic" w:hAnsi="Yu Gothic"/>
                <w:lang w:eastAsia="ja-JP"/>
              </w:rPr>
            </w:pPr>
          </w:p>
        </w:tc>
      </w:tr>
    </w:tbl>
    <w:p w14:paraId="5CF4E4D2" w14:textId="77777777" w:rsidR="002D2787" w:rsidRDefault="002D2787" w:rsidP="002D2787">
      <w:pPr>
        <w:rPr>
          <w:rFonts w:ascii="Yu Gothic" w:eastAsia="Yu Gothic" w:hAnsi="Yu Gothic"/>
          <w:lang w:eastAsia="ja-JP"/>
        </w:rPr>
      </w:pPr>
    </w:p>
    <w:p w14:paraId="78BF6D59" w14:textId="2E7C04E9" w:rsidR="002D2787" w:rsidRPr="005E7053" w:rsidRDefault="002D2787" w:rsidP="002D2787">
      <w:pPr>
        <w:rPr>
          <w:rFonts w:ascii="Yu Gothic" w:eastAsia="Yu Gothic" w:hAnsi="Yu Gothic"/>
          <w:lang w:eastAsia="ja-JP"/>
        </w:rPr>
      </w:pPr>
      <w:r w:rsidRPr="005E7053">
        <w:rPr>
          <w:rFonts w:ascii="Yu Gothic" w:eastAsia="Yu Gothic" w:hAnsi="Yu Gothic"/>
          <w:b/>
          <w:lang w:eastAsia="ja-JP"/>
        </w:rPr>
        <w:t>【</w:t>
      </w:r>
      <w:r>
        <w:rPr>
          <w:rFonts w:ascii="Yu Gothic" w:eastAsia="Yu Gothic" w:hAnsi="Yu Gothic" w:hint="eastAsia"/>
          <w:b/>
          <w:lang w:eastAsia="ja-JP"/>
        </w:rPr>
        <w:t>工芸品名</w:t>
      </w:r>
      <w:r w:rsidRPr="005E7053">
        <w:rPr>
          <w:rFonts w:ascii="Yu Gothic" w:eastAsia="Yu Gothic" w:hAnsi="Yu Gothic" w:hint="eastAsia"/>
          <w:b/>
          <w:lang w:eastAsia="ja-JP"/>
        </w:rPr>
        <w:t>】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2D2787" w:rsidRPr="005E7053" w14:paraId="52DCF9B0" w14:textId="77777777" w:rsidTr="003F4830">
        <w:tc>
          <w:tcPr>
            <w:tcW w:w="8640" w:type="dxa"/>
          </w:tcPr>
          <w:p w14:paraId="62D2FA66" w14:textId="77777777" w:rsidR="002D2787" w:rsidRPr="005E7053" w:rsidRDefault="002D2787" w:rsidP="003F4830">
            <w:pPr>
              <w:rPr>
                <w:rFonts w:ascii="Yu Gothic" w:eastAsia="Yu Gothic" w:hAnsi="Yu Gothic"/>
                <w:lang w:eastAsia="ja-JP"/>
              </w:rPr>
            </w:pPr>
          </w:p>
        </w:tc>
      </w:tr>
    </w:tbl>
    <w:p w14:paraId="57FF507B" w14:textId="77777777" w:rsidR="002D2787" w:rsidRPr="005E7053" w:rsidRDefault="002D2787" w:rsidP="002D2787">
      <w:pPr>
        <w:rPr>
          <w:rFonts w:ascii="Yu Gothic" w:eastAsia="Yu Gothic" w:hAnsi="Yu Gothic"/>
          <w:lang w:eastAsia="ja-JP"/>
        </w:rPr>
      </w:pPr>
    </w:p>
    <w:p w14:paraId="39FB41B4" w14:textId="0515A3F0" w:rsidR="002D2787" w:rsidRPr="005E7053" w:rsidRDefault="002D2787" w:rsidP="002D2787">
      <w:pPr>
        <w:rPr>
          <w:rFonts w:ascii="Yu Gothic" w:eastAsia="Yu Gothic" w:hAnsi="Yu Gothic"/>
          <w:lang w:eastAsia="zh-TW"/>
        </w:rPr>
      </w:pPr>
      <w:r w:rsidRPr="005E7053">
        <w:rPr>
          <w:rFonts w:ascii="Yu Gothic" w:eastAsia="Yu Gothic" w:hAnsi="Yu Gothic"/>
          <w:b/>
          <w:lang w:eastAsia="zh-TW"/>
        </w:rPr>
        <w:t>【</w:t>
      </w:r>
      <w:r w:rsidRPr="002D2787">
        <w:rPr>
          <w:rFonts w:ascii="Yu Gothic" w:eastAsia="Yu Gothic" w:hAnsi="Yu Gothic"/>
          <w:b/>
          <w:lang w:eastAsia="zh-TW"/>
        </w:rPr>
        <w:t>（弟子）作品名　※必須</w:t>
      </w:r>
      <w:r w:rsidRPr="005E7053">
        <w:rPr>
          <w:rFonts w:ascii="Yu Gothic" w:eastAsia="Yu Gothic" w:hAnsi="Yu Gothic"/>
          <w:b/>
          <w:lang w:eastAsia="zh-TW"/>
        </w:rPr>
        <w:t>】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2D2787" w:rsidRPr="005E7053" w14:paraId="6403118C" w14:textId="77777777" w:rsidTr="003F4830">
        <w:tc>
          <w:tcPr>
            <w:tcW w:w="8640" w:type="dxa"/>
          </w:tcPr>
          <w:p w14:paraId="77146211" w14:textId="77777777" w:rsidR="002D2787" w:rsidRPr="005E7053" w:rsidRDefault="002D2787" w:rsidP="003F4830">
            <w:pPr>
              <w:rPr>
                <w:rFonts w:ascii="Yu Gothic" w:eastAsia="Yu Gothic" w:hAnsi="Yu Gothic"/>
                <w:lang w:eastAsia="zh-TW"/>
              </w:rPr>
            </w:pPr>
          </w:p>
        </w:tc>
      </w:tr>
    </w:tbl>
    <w:p w14:paraId="64C50CF0" w14:textId="77777777" w:rsidR="002D2787" w:rsidRPr="005E7053" w:rsidRDefault="002D2787" w:rsidP="002D2787">
      <w:pPr>
        <w:rPr>
          <w:rFonts w:ascii="Yu Gothic" w:eastAsia="Yu Gothic" w:hAnsi="Yu Gothic"/>
          <w:lang w:eastAsia="zh-TW"/>
        </w:rPr>
      </w:pPr>
    </w:p>
    <w:p w14:paraId="59F51123" w14:textId="7F517B51" w:rsidR="002D2787" w:rsidRPr="005E7053" w:rsidRDefault="002D2787" w:rsidP="002D2787">
      <w:pPr>
        <w:rPr>
          <w:rFonts w:ascii="Yu Gothic" w:eastAsia="Yu Gothic" w:hAnsi="Yu Gothic"/>
          <w:lang w:eastAsia="zh-TW"/>
        </w:rPr>
      </w:pPr>
      <w:r w:rsidRPr="005E7053">
        <w:rPr>
          <w:rFonts w:ascii="Yu Gothic" w:eastAsia="Yu Gothic" w:hAnsi="Yu Gothic"/>
          <w:b/>
          <w:lang w:eastAsia="zh-TW"/>
        </w:rPr>
        <w:t>【</w:t>
      </w:r>
      <w:r w:rsidRPr="002D2787">
        <w:rPr>
          <w:rFonts w:ascii="Yu Gothic" w:eastAsia="Yu Gothic" w:hAnsi="Yu Gothic"/>
          <w:b/>
          <w:lang w:eastAsia="zh-TW"/>
        </w:rPr>
        <w:t>（</w:t>
      </w:r>
      <w:r>
        <w:rPr>
          <w:rFonts w:ascii="Yu Gothic" w:eastAsia="Yu Gothic" w:hAnsi="Yu Gothic" w:hint="eastAsia"/>
          <w:b/>
          <w:lang w:eastAsia="zh-TW"/>
        </w:rPr>
        <w:t>親方</w:t>
      </w:r>
      <w:r w:rsidRPr="002D2787">
        <w:rPr>
          <w:rFonts w:ascii="Yu Gothic" w:eastAsia="Yu Gothic" w:hAnsi="Yu Gothic"/>
          <w:b/>
          <w:lang w:eastAsia="zh-TW"/>
        </w:rPr>
        <w:t>）作品名　※必須</w:t>
      </w:r>
      <w:r w:rsidRPr="005E7053">
        <w:rPr>
          <w:rFonts w:ascii="Yu Gothic" w:eastAsia="Yu Gothic" w:hAnsi="Yu Gothic"/>
          <w:b/>
          <w:lang w:eastAsia="zh-TW"/>
        </w:rPr>
        <w:t>】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2D2787" w:rsidRPr="005E7053" w14:paraId="62A2F78F" w14:textId="77777777" w:rsidTr="003F4830">
        <w:tc>
          <w:tcPr>
            <w:tcW w:w="8640" w:type="dxa"/>
          </w:tcPr>
          <w:p w14:paraId="299F62ED" w14:textId="77777777" w:rsidR="002D2787" w:rsidRPr="005E7053" w:rsidRDefault="002D2787" w:rsidP="003F4830">
            <w:pPr>
              <w:rPr>
                <w:rFonts w:ascii="Yu Gothic" w:eastAsia="Yu Gothic" w:hAnsi="Yu Gothic"/>
                <w:lang w:eastAsia="zh-TW"/>
              </w:rPr>
            </w:pPr>
          </w:p>
        </w:tc>
      </w:tr>
    </w:tbl>
    <w:p w14:paraId="1741EEDE" w14:textId="77777777" w:rsidR="002D2787" w:rsidRPr="002D2787" w:rsidRDefault="002D2787" w:rsidP="002D2787">
      <w:pPr>
        <w:rPr>
          <w:rFonts w:ascii="Yu Gothic" w:eastAsia="Yu Gothic" w:hAnsi="Yu Gothic"/>
          <w:lang w:eastAsia="zh-TW"/>
        </w:rPr>
      </w:pPr>
    </w:p>
    <w:p w14:paraId="6E537058" w14:textId="020B1847" w:rsidR="002D2787" w:rsidRPr="005E7053" w:rsidRDefault="002D2787" w:rsidP="002D2787">
      <w:pPr>
        <w:rPr>
          <w:rFonts w:ascii="Yu Gothic" w:eastAsia="Yu Gothic" w:hAnsi="Yu Gothic"/>
          <w:lang w:eastAsia="ja-JP"/>
        </w:rPr>
      </w:pPr>
      <w:r w:rsidRPr="005E7053">
        <w:rPr>
          <w:rFonts w:ascii="Yu Gothic" w:eastAsia="Yu Gothic" w:hAnsi="Yu Gothic"/>
          <w:b/>
          <w:lang w:eastAsia="ja-JP"/>
        </w:rPr>
        <w:lastRenderedPageBreak/>
        <w:t>【</w:t>
      </w:r>
      <w:r w:rsidRPr="002D2787">
        <w:rPr>
          <w:rFonts w:ascii="Yu Gothic" w:eastAsia="Yu Gothic" w:hAnsi="Yu Gothic"/>
          <w:b/>
          <w:lang w:eastAsia="ja-JP"/>
        </w:rPr>
        <w:t>作品PRや自己PRがあればご記載ください　　※必須</w:t>
      </w:r>
      <w:r w:rsidRPr="005E7053">
        <w:rPr>
          <w:rFonts w:ascii="Yu Gothic" w:eastAsia="Yu Gothic" w:hAnsi="Yu Gothic"/>
          <w:b/>
          <w:lang w:eastAsia="ja-JP"/>
        </w:rPr>
        <w:t>】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2D2787" w:rsidRPr="005E7053" w14:paraId="1B54FE80" w14:textId="77777777" w:rsidTr="003F4830">
        <w:tc>
          <w:tcPr>
            <w:tcW w:w="8640" w:type="dxa"/>
          </w:tcPr>
          <w:p w14:paraId="1B1DB06F" w14:textId="77777777" w:rsidR="002D2787" w:rsidRDefault="002D2787" w:rsidP="003F4830">
            <w:pPr>
              <w:rPr>
                <w:rFonts w:ascii="Yu Gothic" w:eastAsia="Yu Gothic" w:hAnsi="Yu Gothic"/>
                <w:lang w:eastAsia="ja-JP"/>
              </w:rPr>
            </w:pPr>
          </w:p>
          <w:p w14:paraId="5922E7EE" w14:textId="77777777" w:rsidR="002D2787" w:rsidRDefault="002D2787" w:rsidP="003F4830">
            <w:pPr>
              <w:rPr>
                <w:rFonts w:ascii="Yu Gothic" w:eastAsia="Yu Gothic" w:hAnsi="Yu Gothic"/>
                <w:lang w:eastAsia="ja-JP"/>
              </w:rPr>
            </w:pPr>
          </w:p>
          <w:p w14:paraId="4BD7D0E6" w14:textId="77777777" w:rsidR="002D2787" w:rsidRDefault="002D2787" w:rsidP="003F4830">
            <w:pPr>
              <w:rPr>
                <w:rFonts w:ascii="Yu Gothic" w:eastAsia="Yu Gothic" w:hAnsi="Yu Gothic"/>
                <w:lang w:eastAsia="ja-JP"/>
              </w:rPr>
            </w:pPr>
          </w:p>
          <w:p w14:paraId="13F29EBE" w14:textId="77777777" w:rsidR="002D2787" w:rsidRDefault="002D2787" w:rsidP="003F4830">
            <w:pPr>
              <w:rPr>
                <w:rFonts w:ascii="Yu Gothic" w:eastAsia="Yu Gothic" w:hAnsi="Yu Gothic"/>
                <w:lang w:eastAsia="ja-JP"/>
              </w:rPr>
            </w:pPr>
          </w:p>
          <w:p w14:paraId="42BDA7C5" w14:textId="77777777" w:rsidR="002D2787" w:rsidRDefault="002D2787" w:rsidP="003F4830">
            <w:pPr>
              <w:rPr>
                <w:rFonts w:ascii="Yu Gothic" w:eastAsia="Yu Gothic" w:hAnsi="Yu Gothic"/>
                <w:lang w:eastAsia="ja-JP"/>
              </w:rPr>
            </w:pPr>
          </w:p>
          <w:p w14:paraId="4A2F6E09" w14:textId="77777777" w:rsidR="002D2787" w:rsidRDefault="002D2787" w:rsidP="003F4830">
            <w:pPr>
              <w:rPr>
                <w:rFonts w:ascii="Yu Gothic" w:eastAsia="Yu Gothic" w:hAnsi="Yu Gothic"/>
                <w:lang w:eastAsia="ja-JP"/>
              </w:rPr>
            </w:pPr>
          </w:p>
          <w:p w14:paraId="617B2615" w14:textId="77777777" w:rsidR="002D2787" w:rsidRDefault="002D2787" w:rsidP="003F4830">
            <w:pPr>
              <w:rPr>
                <w:rFonts w:ascii="Yu Gothic" w:eastAsia="Yu Gothic" w:hAnsi="Yu Gothic"/>
                <w:lang w:eastAsia="ja-JP"/>
              </w:rPr>
            </w:pPr>
          </w:p>
          <w:p w14:paraId="1E50A8BA" w14:textId="77777777" w:rsidR="002D2787" w:rsidRDefault="002D2787" w:rsidP="003F4830">
            <w:pPr>
              <w:rPr>
                <w:rFonts w:ascii="Yu Gothic" w:eastAsia="Yu Gothic" w:hAnsi="Yu Gothic"/>
                <w:lang w:eastAsia="ja-JP"/>
              </w:rPr>
            </w:pPr>
          </w:p>
          <w:p w14:paraId="30250B18" w14:textId="77777777" w:rsidR="002D2787" w:rsidRDefault="002D2787" w:rsidP="003F4830">
            <w:pPr>
              <w:rPr>
                <w:rFonts w:ascii="Yu Gothic" w:eastAsia="Yu Gothic" w:hAnsi="Yu Gothic"/>
                <w:lang w:eastAsia="ja-JP"/>
              </w:rPr>
            </w:pPr>
          </w:p>
          <w:p w14:paraId="38A755E0" w14:textId="77777777" w:rsidR="002D2787" w:rsidRDefault="002D2787" w:rsidP="003F4830">
            <w:pPr>
              <w:rPr>
                <w:rFonts w:ascii="Yu Gothic" w:eastAsia="Yu Gothic" w:hAnsi="Yu Gothic"/>
                <w:lang w:eastAsia="ja-JP"/>
              </w:rPr>
            </w:pPr>
          </w:p>
          <w:p w14:paraId="506F3AB6" w14:textId="77777777" w:rsidR="002D2787" w:rsidRDefault="002D2787" w:rsidP="003F4830">
            <w:pPr>
              <w:rPr>
                <w:rFonts w:ascii="Yu Gothic" w:eastAsia="Yu Gothic" w:hAnsi="Yu Gothic"/>
                <w:lang w:eastAsia="ja-JP"/>
              </w:rPr>
            </w:pPr>
          </w:p>
          <w:p w14:paraId="7809BB3C" w14:textId="77777777" w:rsidR="002D2787" w:rsidRDefault="002D2787" w:rsidP="003F4830">
            <w:pPr>
              <w:rPr>
                <w:rFonts w:ascii="Yu Gothic" w:eastAsia="Yu Gothic" w:hAnsi="Yu Gothic"/>
                <w:lang w:eastAsia="ja-JP"/>
              </w:rPr>
            </w:pPr>
          </w:p>
          <w:p w14:paraId="272F24AB" w14:textId="77777777" w:rsidR="002D2787" w:rsidRDefault="002D2787" w:rsidP="003F4830">
            <w:pPr>
              <w:rPr>
                <w:rFonts w:ascii="Yu Gothic" w:eastAsia="Yu Gothic" w:hAnsi="Yu Gothic"/>
                <w:lang w:eastAsia="ja-JP"/>
              </w:rPr>
            </w:pPr>
          </w:p>
          <w:p w14:paraId="1209C19A" w14:textId="77777777" w:rsidR="002D2787" w:rsidRPr="005E7053" w:rsidRDefault="002D2787" w:rsidP="003F4830">
            <w:pPr>
              <w:rPr>
                <w:rFonts w:ascii="Yu Gothic" w:eastAsia="Yu Gothic" w:hAnsi="Yu Gothic"/>
                <w:lang w:eastAsia="ja-JP"/>
              </w:rPr>
            </w:pPr>
          </w:p>
        </w:tc>
      </w:tr>
    </w:tbl>
    <w:p w14:paraId="0BAEC432" w14:textId="77777777" w:rsidR="00703D34" w:rsidRPr="005E7053" w:rsidRDefault="00703D34">
      <w:pPr>
        <w:rPr>
          <w:rFonts w:ascii="Yu Gothic" w:eastAsia="Yu Gothic" w:hAnsi="Yu Gothic"/>
          <w:lang w:eastAsia="ja-JP"/>
        </w:rPr>
      </w:pPr>
    </w:p>
    <w:p w14:paraId="4AA958C0" w14:textId="77777777" w:rsidR="00703D34" w:rsidRPr="005E7053" w:rsidRDefault="00000000">
      <w:pPr>
        <w:rPr>
          <w:rFonts w:ascii="Yu Gothic" w:eastAsia="Yu Gothic" w:hAnsi="Yu Gothic"/>
          <w:lang w:eastAsia="ja-JP"/>
        </w:rPr>
      </w:pPr>
      <w:r w:rsidRPr="005E7053">
        <w:rPr>
          <w:rFonts w:ascii="Yu Gothic" w:eastAsia="Yu Gothic" w:hAnsi="Yu Gothic"/>
          <w:b/>
          <w:lang w:eastAsia="ja-JP"/>
        </w:rPr>
        <w:t>【個人情報の取り扱いについて　※必須】</w:t>
      </w:r>
    </w:p>
    <w:p w14:paraId="76EC4971" w14:textId="6163AEDC" w:rsidR="00703D34" w:rsidRPr="005E7053" w:rsidRDefault="005E7053">
      <w:pPr>
        <w:rPr>
          <w:rFonts w:ascii="Yu Gothic" w:eastAsia="Yu Gothic" w:hAnsi="Yu Gothic"/>
          <w:lang w:eastAsia="ja-JP"/>
        </w:rPr>
      </w:pPr>
      <w:hyperlink r:id="rId7" w:history="1">
        <w:r w:rsidRPr="005E7053">
          <w:rPr>
            <w:rStyle w:val="aff"/>
            <w:rFonts w:ascii="Yu Gothic" w:eastAsia="Yu Gothic" w:hAnsi="Yu Gothic"/>
            <w:lang w:eastAsia="ja-JP"/>
          </w:rPr>
          <w:t>個人情報の取り扱いについて</w:t>
        </w:r>
      </w:hyperlink>
      <w:sdt>
        <w:sdtPr>
          <w:rPr>
            <w:rFonts w:ascii="Yu Gothic" w:eastAsia="Yu Gothic" w:hAnsi="Yu Gothic"/>
          </w:rPr>
          <w:id w:val="-399048588"/>
        </w:sdtPr>
        <w:sdtContent>
          <w:proofErr w:type="gramStart"/>
          <w:r w:rsidRPr="005E7053">
            <w:rPr>
              <w:rFonts w:ascii="Yu Gothic" w:eastAsia="Yu Gothic" w:hAnsi="Yu Gothic"/>
              <w:lang w:eastAsia="ja-JP"/>
            </w:rPr>
            <w:t>に</w:t>
          </w:r>
          <w:proofErr w:type="gramEnd"/>
          <w:r w:rsidRPr="005E7053">
            <w:rPr>
              <w:rFonts w:ascii="Yu Gothic" w:eastAsia="Yu Gothic" w:hAnsi="Yu Gothic"/>
              <w:lang w:eastAsia="ja-JP"/>
            </w:rPr>
            <w:t>同意の上、入力内容にお間違えなければチェックをお願いします。</w:t>
          </w:r>
        </w:sdtContent>
      </w:sdt>
    </w:p>
    <w:p w14:paraId="61CA74ED" w14:textId="46F890D9" w:rsidR="00703D34" w:rsidRPr="005E7053" w:rsidRDefault="005E7053">
      <w:pPr>
        <w:rPr>
          <w:rFonts w:ascii="Yu Gothic" w:eastAsia="Yu Gothic" w:hAnsi="Yu Gothic"/>
        </w:rPr>
      </w:pPr>
      <w:r>
        <w:rPr>
          <w:rFonts w:ascii="Yu Gothic" w:eastAsia="Yu Gothic" w:hAnsi="Yu Gothic" w:hint="eastAsia"/>
          <w:lang w:eastAsia="ja-JP"/>
        </w:rPr>
        <w:t>□</w:t>
      </w:r>
      <w:r w:rsidRPr="005E7053">
        <w:rPr>
          <w:rFonts w:ascii="Yu Gothic" w:eastAsia="Yu Gothic" w:hAnsi="Yu Gothic" w:hint="eastAsia"/>
          <w:lang w:eastAsia="ja-JP"/>
        </w:rPr>
        <w:t xml:space="preserve"> </w:t>
      </w:r>
      <w:r w:rsidRPr="005E7053">
        <w:rPr>
          <w:rFonts w:ascii="Yu Gothic" w:eastAsia="Yu Gothic" w:hAnsi="Yu Gothic"/>
          <w:lang w:eastAsia="ja-JP"/>
        </w:rPr>
        <w:t xml:space="preserve"> </w:t>
      </w:r>
      <w:sdt>
        <w:sdtPr>
          <w:rPr>
            <w:rFonts w:ascii="Yu Gothic" w:eastAsia="Yu Gothic" w:hAnsi="Yu Gothic"/>
          </w:rPr>
          <w:id w:val="-1665546113"/>
        </w:sdtPr>
        <w:sdtContent>
          <w:proofErr w:type="spellStart"/>
          <w:r w:rsidRPr="005E7053">
            <w:rPr>
              <w:rFonts w:ascii="Yu Gothic" w:eastAsia="Yu Gothic" w:hAnsi="Yu Gothic"/>
            </w:rPr>
            <w:t>同意する</w:t>
          </w:r>
          <w:proofErr w:type="spellEnd"/>
        </w:sdtContent>
      </w:sdt>
    </w:p>
    <w:p w14:paraId="2EF4921F" w14:textId="77777777" w:rsidR="00703D34" w:rsidRPr="005E7053" w:rsidRDefault="00703D34">
      <w:pPr>
        <w:rPr>
          <w:rFonts w:ascii="Yu Gothic" w:eastAsia="Yu Gothic" w:hAnsi="Yu Gothic"/>
        </w:rPr>
      </w:pPr>
    </w:p>
    <w:sectPr w:rsidR="00703D34" w:rsidRPr="005E705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44097734">
    <w:abstractNumId w:val="8"/>
  </w:num>
  <w:num w:numId="2" w16cid:durableId="1193493740">
    <w:abstractNumId w:val="6"/>
  </w:num>
  <w:num w:numId="3" w16cid:durableId="1874923654">
    <w:abstractNumId w:val="5"/>
  </w:num>
  <w:num w:numId="4" w16cid:durableId="1294553970">
    <w:abstractNumId w:val="4"/>
  </w:num>
  <w:num w:numId="5" w16cid:durableId="603348287">
    <w:abstractNumId w:val="7"/>
  </w:num>
  <w:num w:numId="6" w16cid:durableId="1374385385">
    <w:abstractNumId w:val="3"/>
  </w:num>
  <w:num w:numId="7" w16cid:durableId="202258649">
    <w:abstractNumId w:val="2"/>
  </w:num>
  <w:num w:numId="8" w16cid:durableId="1867401420">
    <w:abstractNumId w:val="1"/>
  </w:num>
  <w:num w:numId="9" w16cid:durableId="548613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D2787"/>
    <w:rsid w:val="00326F90"/>
    <w:rsid w:val="005E44F3"/>
    <w:rsid w:val="005E7053"/>
    <w:rsid w:val="00703D34"/>
    <w:rsid w:val="00AA1D8D"/>
    <w:rsid w:val="00B47730"/>
    <w:rsid w:val="00CB0664"/>
    <w:rsid w:val="00DE6ED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F28B36"/>
  <w14:defaultImageDpi w14:val="300"/>
  <w15:docId w15:val="{5C7FAD9C-A9E0-4A42-8F4E-D9415B6D4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">
    <w:name w:val="Hyperlink"/>
    <w:basedOn w:val="a2"/>
    <w:uiPriority w:val="99"/>
    <w:unhideWhenUsed/>
    <w:rsid w:val="005E7053"/>
    <w:rPr>
      <w:color w:val="0000FF" w:themeColor="hyperlink"/>
      <w:u w:val="single"/>
    </w:rPr>
  </w:style>
  <w:style w:type="character" w:styleId="aff0">
    <w:name w:val="Unresolved Mention"/>
    <w:basedOn w:val="a2"/>
    <w:uiPriority w:val="99"/>
    <w:semiHidden/>
    <w:unhideWhenUsed/>
    <w:rsid w:val="005E7053"/>
    <w:rPr>
      <w:color w:val="605E5C"/>
      <w:shd w:val="clear" w:color="auto" w:fill="E1DFDD"/>
    </w:rPr>
  </w:style>
  <w:style w:type="character" w:styleId="aff1">
    <w:name w:val="FollowedHyperlink"/>
    <w:basedOn w:val="a2"/>
    <w:uiPriority w:val="99"/>
    <w:semiHidden/>
    <w:unhideWhenUsed/>
    <w:rsid w:val="005E70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ippon-teshigoto.jp/privac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nanako fujimoto</cp:lastModifiedBy>
  <cp:revision>3</cp:revision>
  <dcterms:created xsi:type="dcterms:W3CDTF">2026-01-15T03:39:00Z</dcterms:created>
  <dcterms:modified xsi:type="dcterms:W3CDTF">2026-01-15T03:41:00Z</dcterms:modified>
  <cp:category/>
</cp:coreProperties>
</file>