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ED418" w14:textId="77777777" w:rsidR="005E7053" w:rsidRPr="005E7053" w:rsidRDefault="005E7053" w:rsidP="005E7053">
      <w:pPr>
        <w:ind w:firstLineChars="650" w:firstLine="1430"/>
        <w:rPr>
          <w:rFonts w:ascii="Yu Gothic" w:eastAsia="Yu Gothic" w:hAnsi="Yu Gothic"/>
          <w:sz w:val="52"/>
          <w:szCs w:val="52"/>
          <w:lang w:eastAsia="ja-JP"/>
        </w:rPr>
      </w:pPr>
      <w:r w:rsidRPr="005E7053">
        <w:rPr>
          <w:rFonts w:ascii="Yu Gothic" w:eastAsia="Yu Gothic" w:hAnsi="Yu Gothic" w:hint="eastAsia"/>
          <w:noProof/>
          <w:lang w:eastAsia="ja-JP"/>
        </w:rPr>
        <w:drawing>
          <wp:inline distT="0" distB="0" distL="0" distR="0" wp14:anchorId="7D6D290B" wp14:editId="6BD7E73A">
            <wp:extent cx="3396988" cy="640080"/>
            <wp:effectExtent l="0" t="0" r="0" b="0"/>
            <wp:docPr id="2079244459" name="図 1" descr="黒い背景に白い文字がある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244459" name="図 1" descr="黒い背景に白い文字がある&#10;&#10;AI 生成コンテンツは誤りを含む可能性があります。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32655" cy="665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7053">
        <w:rPr>
          <w:rFonts w:ascii="Yu Gothic" w:eastAsia="Yu Gothic" w:hAnsi="Yu Gothic"/>
          <w:sz w:val="52"/>
          <w:szCs w:val="52"/>
          <w:lang w:eastAsia="ja-JP"/>
        </w:rPr>
        <w:t xml:space="preserve"> </w:t>
      </w:r>
    </w:p>
    <w:p w14:paraId="64DE31BF" w14:textId="487823C3" w:rsidR="005E7053" w:rsidRPr="005E7053" w:rsidRDefault="005E7053" w:rsidP="005E7053">
      <w:pPr>
        <w:ind w:firstLineChars="750" w:firstLine="3300"/>
        <w:rPr>
          <w:rFonts w:ascii="Yu Gothic" w:eastAsia="Yu Gothic" w:hAnsi="Yu Gothic"/>
          <w:b/>
          <w:bCs/>
          <w:sz w:val="20"/>
          <w:szCs w:val="20"/>
          <w:lang w:eastAsia="ja-JP"/>
        </w:rPr>
      </w:pPr>
      <w:r w:rsidRPr="005E7053">
        <w:rPr>
          <w:rFonts w:ascii="Yu Gothic" w:eastAsia="Yu Gothic" w:hAnsi="Yu Gothic" w:hint="eastAsia"/>
          <w:b/>
          <w:bCs/>
          <w:sz w:val="44"/>
          <w:szCs w:val="44"/>
          <w:lang w:eastAsia="ja-JP"/>
        </w:rPr>
        <w:t>申込用紙</w:t>
      </w:r>
    </w:p>
    <w:p w14:paraId="09B8D532" w14:textId="37BE3AB7" w:rsidR="00AA1E92" w:rsidRPr="00DE6EDD" w:rsidRDefault="00AA1E92" w:rsidP="00AA1E92">
      <w:pPr>
        <w:rPr>
          <w:rFonts w:ascii="Yu Gothic" w:eastAsia="Yu Gothic" w:hAnsi="Yu Gothic"/>
          <w:b/>
          <w:bCs/>
          <w:color w:val="EE0000"/>
          <w:sz w:val="21"/>
          <w:szCs w:val="21"/>
          <w:lang w:eastAsia="ja-JP"/>
        </w:rPr>
      </w:pPr>
      <w:r w:rsidRPr="00DE6EDD">
        <w:rPr>
          <w:rFonts w:ascii="Yu Gothic" w:eastAsia="Yu Gothic" w:hAnsi="Yu Gothic" w:hint="eastAsia"/>
          <w:b/>
          <w:bCs/>
          <w:color w:val="EE0000"/>
          <w:sz w:val="21"/>
          <w:szCs w:val="21"/>
          <w:lang w:eastAsia="ja-JP"/>
        </w:rPr>
        <w:t>※</w:t>
      </w:r>
      <w:r>
        <w:rPr>
          <w:rFonts w:ascii="Yu Gothic" w:eastAsia="Yu Gothic" w:hAnsi="Yu Gothic" w:hint="eastAsia"/>
          <w:b/>
          <w:bCs/>
          <w:color w:val="EE0000"/>
          <w:sz w:val="21"/>
          <w:szCs w:val="21"/>
          <w:lang w:eastAsia="ja-JP"/>
        </w:rPr>
        <w:t>こちらは</w:t>
      </w:r>
      <w:r w:rsidR="00ED4340">
        <w:rPr>
          <w:rFonts w:ascii="Yu Gothic" w:eastAsia="Yu Gothic" w:hAnsi="Yu Gothic" w:hint="eastAsia"/>
          <w:b/>
          <w:bCs/>
          <w:color w:val="EE0000"/>
          <w:sz w:val="21"/>
          <w:szCs w:val="21"/>
          <w:lang w:eastAsia="ja-JP"/>
        </w:rPr>
        <w:t>出展者登録</w:t>
      </w:r>
      <w:r>
        <w:rPr>
          <w:rFonts w:ascii="Yu Gothic" w:eastAsia="Yu Gothic" w:hAnsi="Yu Gothic" w:hint="eastAsia"/>
          <w:b/>
          <w:bCs/>
          <w:color w:val="EE0000"/>
          <w:sz w:val="21"/>
          <w:szCs w:val="21"/>
          <w:lang w:eastAsia="ja-JP"/>
        </w:rPr>
        <w:t>用紙になります</w:t>
      </w:r>
      <w:r w:rsidR="00ED4340">
        <w:rPr>
          <w:rFonts w:ascii="Yu Gothic" w:eastAsia="Yu Gothic" w:hAnsi="Yu Gothic" w:hint="eastAsia"/>
          <w:b/>
          <w:bCs/>
          <w:color w:val="EE0000"/>
          <w:sz w:val="21"/>
          <w:szCs w:val="21"/>
          <w:lang w:eastAsia="ja-JP"/>
        </w:rPr>
        <w:t>。</w:t>
      </w:r>
      <w:r>
        <w:rPr>
          <w:rFonts w:ascii="Yu Gothic" w:eastAsia="Yu Gothic" w:hAnsi="Yu Gothic" w:hint="eastAsia"/>
          <w:b/>
          <w:bCs/>
          <w:color w:val="EE0000"/>
          <w:sz w:val="21"/>
          <w:szCs w:val="21"/>
          <w:lang w:eastAsia="ja-JP"/>
        </w:rPr>
        <w:t>ご応募完了には</w:t>
      </w:r>
      <w:r w:rsidR="00ED4340">
        <w:rPr>
          <w:rFonts w:ascii="Yu Gothic" w:eastAsia="Yu Gothic" w:hAnsi="Yu Gothic" w:hint="eastAsia"/>
          <w:b/>
          <w:bCs/>
          <w:color w:val="EE0000"/>
          <w:sz w:val="21"/>
          <w:szCs w:val="21"/>
          <w:lang w:eastAsia="ja-JP"/>
        </w:rPr>
        <w:t>作品</w:t>
      </w:r>
      <w:r>
        <w:rPr>
          <w:rFonts w:ascii="Yu Gothic" w:eastAsia="Yu Gothic" w:hAnsi="Yu Gothic" w:hint="eastAsia"/>
          <w:b/>
          <w:bCs/>
          <w:color w:val="EE0000"/>
          <w:sz w:val="21"/>
          <w:szCs w:val="21"/>
          <w:lang w:eastAsia="ja-JP"/>
        </w:rPr>
        <w:t>応募用紙の提出が必須となります。</w:t>
      </w:r>
      <w:r w:rsidR="00ED4340">
        <w:rPr>
          <w:rFonts w:ascii="Yu Gothic" w:eastAsia="Yu Gothic" w:hAnsi="Yu Gothic" w:hint="eastAsia"/>
          <w:b/>
          <w:bCs/>
          <w:color w:val="EE0000"/>
          <w:sz w:val="21"/>
          <w:szCs w:val="21"/>
          <w:lang w:eastAsia="ja-JP"/>
        </w:rPr>
        <w:t>出展者登録用紙</w:t>
      </w:r>
      <w:r>
        <w:rPr>
          <w:rFonts w:ascii="Yu Gothic" w:eastAsia="Yu Gothic" w:hAnsi="Yu Gothic" w:hint="eastAsia"/>
          <w:b/>
          <w:bCs/>
          <w:color w:val="EE0000"/>
          <w:sz w:val="21"/>
          <w:szCs w:val="21"/>
          <w:lang w:eastAsia="ja-JP"/>
        </w:rPr>
        <w:t>を提出した後、</w:t>
      </w:r>
      <w:r w:rsidR="00ED4340">
        <w:rPr>
          <w:rFonts w:ascii="Yu Gothic" w:eastAsia="Yu Gothic" w:hAnsi="Yu Gothic" w:hint="eastAsia"/>
          <w:b/>
          <w:bCs/>
          <w:color w:val="EE0000"/>
          <w:sz w:val="21"/>
          <w:szCs w:val="21"/>
          <w:lang w:eastAsia="ja-JP"/>
        </w:rPr>
        <w:t>作品応募用紙</w:t>
      </w:r>
      <w:r>
        <w:rPr>
          <w:rFonts w:ascii="Yu Gothic" w:eastAsia="Yu Gothic" w:hAnsi="Yu Gothic" w:hint="eastAsia"/>
          <w:b/>
          <w:bCs/>
          <w:color w:val="EE0000"/>
          <w:sz w:val="21"/>
          <w:szCs w:val="21"/>
          <w:lang w:eastAsia="ja-JP"/>
        </w:rPr>
        <w:t>を</w:t>
      </w:r>
      <w:r w:rsidRPr="00DE6EDD">
        <w:rPr>
          <w:rFonts w:ascii="Yu Gothic" w:eastAsia="Yu Gothic" w:hAnsi="Yu Gothic" w:hint="eastAsia"/>
          <w:b/>
          <w:bCs/>
          <w:color w:val="EE0000"/>
          <w:sz w:val="21"/>
          <w:szCs w:val="21"/>
          <w:lang w:eastAsia="ja-JP"/>
        </w:rPr>
        <w:t>2</w:t>
      </w:r>
      <w:r w:rsidRPr="00DE6EDD">
        <w:rPr>
          <w:rFonts w:ascii="Yu Gothic" w:eastAsia="Yu Gothic" w:hAnsi="Yu Gothic"/>
          <w:b/>
          <w:bCs/>
          <w:color w:val="EE0000"/>
          <w:sz w:val="21"/>
          <w:szCs w:val="21"/>
          <w:lang w:eastAsia="ja-JP"/>
        </w:rPr>
        <w:t>026</w:t>
      </w:r>
      <w:r w:rsidRPr="00DE6EDD">
        <w:rPr>
          <w:rFonts w:ascii="Yu Gothic" w:eastAsia="Yu Gothic" w:hAnsi="Yu Gothic" w:hint="eastAsia"/>
          <w:b/>
          <w:bCs/>
          <w:color w:val="EE0000"/>
          <w:sz w:val="21"/>
          <w:szCs w:val="21"/>
          <w:lang w:eastAsia="ja-JP"/>
        </w:rPr>
        <w:t>年</w:t>
      </w:r>
      <w:r w:rsidRPr="00DE6EDD">
        <w:rPr>
          <w:rFonts w:ascii="Yu Gothic" w:eastAsia="Yu Gothic" w:hAnsi="Yu Gothic"/>
          <w:b/>
          <w:bCs/>
          <w:color w:val="EE0000"/>
          <w:sz w:val="21"/>
          <w:szCs w:val="21"/>
          <w:lang w:eastAsia="ja-JP"/>
        </w:rPr>
        <w:t>6</w:t>
      </w:r>
      <w:r w:rsidRPr="00DE6EDD">
        <w:rPr>
          <w:rFonts w:ascii="Yu Gothic" w:eastAsia="Yu Gothic" w:hAnsi="Yu Gothic" w:hint="eastAsia"/>
          <w:b/>
          <w:bCs/>
          <w:color w:val="EE0000"/>
          <w:sz w:val="21"/>
          <w:szCs w:val="21"/>
          <w:lang w:eastAsia="ja-JP"/>
        </w:rPr>
        <w:t>月</w:t>
      </w:r>
      <w:r w:rsidRPr="00DE6EDD">
        <w:rPr>
          <w:rFonts w:ascii="Yu Gothic" w:eastAsia="Yu Gothic" w:hAnsi="Yu Gothic"/>
          <w:b/>
          <w:bCs/>
          <w:color w:val="EE0000"/>
          <w:sz w:val="21"/>
          <w:szCs w:val="21"/>
          <w:lang w:eastAsia="ja-JP"/>
        </w:rPr>
        <w:t>14</w:t>
      </w:r>
      <w:r w:rsidRPr="00DE6EDD">
        <w:rPr>
          <w:rFonts w:ascii="Yu Gothic" w:eastAsia="Yu Gothic" w:hAnsi="Yu Gothic" w:hint="eastAsia"/>
          <w:b/>
          <w:bCs/>
          <w:color w:val="EE0000"/>
          <w:sz w:val="21"/>
          <w:szCs w:val="21"/>
          <w:lang w:eastAsia="ja-JP"/>
        </w:rPr>
        <w:t>日</w:t>
      </w:r>
      <w:r w:rsidRPr="00DE6EDD">
        <w:rPr>
          <w:rFonts w:ascii="Yu Gothic" w:eastAsia="Yu Gothic" w:hAnsi="Yu Gothic"/>
          <w:b/>
          <w:bCs/>
          <w:color w:val="EE0000"/>
          <w:sz w:val="21"/>
          <w:szCs w:val="21"/>
          <w:lang w:eastAsia="ja-JP"/>
        </w:rPr>
        <w:t>23</w:t>
      </w:r>
      <w:r w:rsidRPr="00DE6EDD">
        <w:rPr>
          <w:rFonts w:ascii="Yu Gothic" w:eastAsia="Yu Gothic" w:hAnsi="Yu Gothic" w:hint="eastAsia"/>
          <w:b/>
          <w:bCs/>
          <w:color w:val="EE0000"/>
          <w:sz w:val="21"/>
          <w:szCs w:val="21"/>
          <w:lang w:eastAsia="ja-JP"/>
        </w:rPr>
        <w:t>時</w:t>
      </w:r>
      <w:r w:rsidRPr="00DE6EDD">
        <w:rPr>
          <w:rFonts w:ascii="Yu Gothic" w:eastAsia="Yu Gothic" w:hAnsi="Yu Gothic"/>
          <w:b/>
          <w:bCs/>
          <w:color w:val="EE0000"/>
          <w:sz w:val="21"/>
          <w:szCs w:val="21"/>
          <w:lang w:eastAsia="ja-JP"/>
        </w:rPr>
        <w:t>59</w:t>
      </w:r>
      <w:r w:rsidRPr="00DE6EDD">
        <w:rPr>
          <w:rFonts w:ascii="Yu Gothic" w:eastAsia="Yu Gothic" w:hAnsi="Yu Gothic" w:hint="eastAsia"/>
          <w:b/>
          <w:bCs/>
          <w:color w:val="EE0000"/>
          <w:sz w:val="21"/>
          <w:szCs w:val="21"/>
          <w:lang w:eastAsia="ja-JP"/>
        </w:rPr>
        <w:t>分までに（</w:t>
      </w:r>
      <w:r w:rsidR="00DB5D1D">
        <w:rPr>
          <w:rFonts w:ascii="Yu Gothic" w:eastAsia="Yu Gothic" w:hAnsi="Yu Gothic"/>
          <w:b/>
          <w:bCs/>
          <w:color w:val="EE0000"/>
          <w:sz w:val="21"/>
          <w:szCs w:val="21"/>
          <w:lang w:eastAsia="ja-JP"/>
        </w:rPr>
        <w:t>deshi</w:t>
      </w:r>
      <w:r w:rsidRPr="00DE6EDD">
        <w:rPr>
          <w:rFonts w:ascii="Yu Gothic" w:eastAsia="Yu Gothic" w:hAnsi="Yu Gothic" w:hint="eastAsia"/>
          <w:b/>
          <w:bCs/>
          <w:color w:val="EE0000"/>
          <w:sz w:val="21"/>
          <w:szCs w:val="21"/>
          <w:lang w:eastAsia="ja-JP"/>
        </w:rPr>
        <w:t>@</w:t>
      </w:r>
      <w:r w:rsidRPr="00DE6EDD">
        <w:rPr>
          <w:rFonts w:ascii="Yu Gothic" w:eastAsia="Yu Gothic" w:hAnsi="Yu Gothic"/>
          <w:b/>
          <w:bCs/>
          <w:color w:val="EE0000"/>
          <w:sz w:val="21"/>
          <w:szCs w:val="21"/>
          <w:lang w:eastAsia="ja-JP"/>
        </w:rPr>
        <w:t>nippon-teshigoto.jp</w:t>
      </w:r>
      <w:r w:rsidRPr="00DE6EDD">
        <w:rPr>
          <w:rFonts w:ascii="Yu Gothic" w:eastAsia="Yu Gothic" w:hAnsi="Yu Gothic" w:hint="eastAsia"/>
          <w:b/>
          <w:bCs/>
          <w:color w:val="EE0000"/>
          <w:sz w:val="21"/>
          <w:szCs w:val="21"/>
          <w:lang w:eastAsia="ja-JP"/>
        </w:rPr>
        <w:t>）までお送りください</w:t>
      </w:r>
    </w:p>
    <w:p w14:paraId="51A2D3B7" w14:textId="77777777" w:rsidR="00BE44CB" w:rsidRPr="00BE44CB" w:rsidRDefault="00BE44CB">
      <w:pPr>
        <w:rPr>
          <w:rFonts w:ascii="Yu Gothic" w:eastAsia="Yu Gothic" w:hAnsi="Yu Gothic"/>
          <w:lang w:eastAsia="ja-JP"/>
        </w:rPr>
      </w:pPr>
    </w:p>
    <w:p w14:paraId="13A2DE27" w14:textId="77777777" w:rsidR="00703D34" w:rsidRPr="005E7053" w:rsidRDefault="00000000">
      <w:pPr>
        <w:rPr>
          <w:rFonts w:ascii="Yu Gothic" w:eastAsia="Yu Gothic" w:hAnsi="Yu Gothic"/>
        </w:rPr>
      </w:pPr>
      <w:r w:rsidRPr="005E7053">
        <w:rPr>
          <w:rFonts w:ascii="Yu Gothic" w:eastAsia="Yu Gothic" w:hAnsi="Yu Gothic"/>
          <w:b/>
        </w:rPr>
        <w:t>【</w:t>
      </w:r>
      <w:proofErr w:type="spellStart"/>
      <w:r w:rsidRPr="005E7053">
        <w:rPr>
          <w:rFonts w:ascii="Yu Gothic" w:eastAsia="Yu Gothic" w:hAnsi="Yu Gothic"/>
          <w:b/>
        </w:rPr>
        <w:t>氏名</w:t>
      </w:r>
      <w:proofErr w:type="spellEnd"/>
      <w:r w:rsidRPr="005E7053">
        <w:rPr>
          <w:rFonts w:ascii="Yu Gothic" w:eastAsia="Yu Gothic" w:hAnsi="Yu Gothic"/>
          <w:b/>
        </w:rPr>
        <w:t xml:space="preserve">　※</w:t>
      </w:r>
      <w:proofErr w:type="spellStart"/>
      <w:r w:rsidRPr="005E7053">
        <w:rPr>
          <w:rFonts w:ascii="Yu Gothic" w:eastAsia="Yu Gothic" w:hAnsi="Yu Gothic"/>
          <w:b/>
        </w:rPr>
        <w:t>必須</w:t>
      </w:r>
      <w:proofErr w:type="spellEnd"/>
      <w:r w:rsidRPr="005E7053">
        <w:rPr>
          <w:rFonts w:ascii="Yu Gothic" w:eastAsia="Yu Gothic" w:hAnsi="Yu Gothic"/>
          <w:b/>
        </w:rPr>
        <w:t>】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703D34" w:rsidRPr="005E7053" w14:paraId="7D52CCB6" w14:textId="77777777">
        <w:tc>
          <w:tcPr>
            <w:tcW w:w="8640" w:type="dxa"/>
          </w:tcPr>
          <w:p w14:paraId="6A313889" w14:textId="1DABA75D" w:rsidR="00703D34" w:rsidRPr="005E7053" w:rsidRDefault="00703D34">
            <w:pPr>
              <w:rPr>
                <w:rFonts w:ascii="Yu Gothic" w:eastAsia="Yu Gothic" w:hAnsi="Yu Gothic"/>
              </w:rPr>
            </w:pPr>
          </w:p>
        </w:tc>
      </w:tr>
    </w:tbl>
    <w:p w14:paraId="6C84665D" w14:textId="77777777" w:rsidR="00703D34" w:rsidRPr="005E7053" w:rsidRDefault="00703D34">
      <w:pPr>
        <w:rPr>
          <w:rFonts w:ascii="Yu Gothic" w:eastAsia="Yu Gothic" w:hAnsi="Yu Gothic"/>
        </w:rPr>
      </w:pPr>
    </w:p>
    <w:p w14:paraId="2E57EE8E" w14:textId="77777777" w:rsidR="00703D34" w:rsidRPr="005E7053" w:rsidRDefault="00000000">
      <w:pPr>
        <w:rPr>
          <w:rFonts w:ascii="Yu Gothic" w:eastAsia="Yu Gothic" w:hAnsi="Yu Gothic"/>
        </w:rPr>
      </w:pPr>
      <w:r w:rsidRPr="005E7053">
        <w:rPr>
          <w:rFonts w:ascii="Yu Gothic" w:eastAsia="Yu Gothic" w:hAnsi="Yu Gothic"/>
          <w:b/>
        </w:rPr>
        <w:t>【ふりがな　※必須】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703D34" w:rsidRPr="005E7053" w14:paraId="638B6BE9" w14:textId="77777777">
        <w:tc>
          <w:tcPr>
            <w:tcW w:w="8640" w:type="dxa"/>
          </w:tcPr>
          <w:p w14:paraId="7E677F4B" w14:textId="52C9AAD6" w:rsidR="00703D34" w:rsidRPr="005E7053" w:rsidRDefault="00703D34">
            <w:pPr>
              <w:rPr>
                <w:rFonts w:ascii="Yu Gothic" w:eastAsia="Yu Gothic" w:hAnsi="Yu Gothic"/>
              </w:rPr>
            </w:pPr>
          </w:p>
        </w:tc>
      </w:tr>
    </w:tbl>
    <w:p w14:paraId="76B7B9A9" w14:textId="77777777" w:rsidR="00703D34" w:rsidRPr="005E7053" w:rsidRDefault="00703D34">
      <w:pPr>
        <w:rPr>
          <w:rFonts w:ascii="Yu Gothic" w:eastAsia="Yu Gothic" w:hAnsi="Yu Gothic"/>
        </w:rPr>
      </w:pPr>
    </w:p>
    <w:p w14:paraId="015A7771" w14:textId="77777777" w:rsidR="00703D34" w:rsidRPr="005E7053" w:rsidRDefault="00000000">
      <w:pPr>
        <w:rPr>
          <w:rFonts w:ascii="Yu Gothic" w:eastAsia="Yu Gothic" w:hAnsi="Yu Gothic"/>
        </w:rPr>
      </w:pPr>
      <w:r w:rsidRPr="005E7053">
        <w:rPr>
          <w:rFonts w:ascii="Yu Gothic" w:eastAsia="Yu Gothic" w:hAnsi="Yu Gothic"/>
          <w:b/>
        </w:rPr>
        <w:t>【性別　※必須】</w:t>
      </w:r>
    </w:p>
    <w:p w14:paraId="6680BBA8" w14:textId="201FD824" w:rsidR="00703D34" w:rsidRPr="005E7053" w:rsidRDefault="00000000" w:rsidP="005E7053">
      <w:pPr>
        <w:rPr>
          <w:rFonts w:ascii="Yu Gothic" w:eastAsia="Yu Gothic" w:hAnsi="Yu Gothic"/>
          <w:lang w:eastAsia="ja-JP"/>
        </w:rPr>
      </w:pPr>
      <w:r w:rsidRPr="005E7053">
        <w:rPr>
          <w:rFonts w:ascii="Yu Gothic" w:eastAsia="Yu Gothic" w:hAnsi="Yu Gothic"/>
          <w:lang w:eastAsia="ja-JP"/>
        </w:rPr>
        <w:t xml:space="preserve"> </w:t>
      </w:r>
      <w:r w:rsidR="005E7053">
        <w:rPr>
          <w:rFonts w:ascii="Yu Gothic" w:eastAsia="Yu Gothic" w:hAnsi="Yu Gothic" w:hint="eastAsia"/>
          <w:lang w:eastAsia="ja-JP"/>
        </w:rPr>
        <w:t>□</w:t>
      </w:r>
      <w:r w:rsidRPr="005E7053">
        <w:rPr>
          <w:rFonts w:ascii="Yu Gothic" w:eastAsia="Yu Gothic" w:hAnsi="Yu Gothic"/>
          <w:lang w:eastAsia="ja-JP"/>
        </w:rPr>
        <w:t xml:space="preserve"> </w:t>
      </w:r>
      <w:sdt>
        <w:sdtPr>
          <w:rPr>
            <w:rFonts w:ascii="Yu Gothic" w:eastAsia="Yu Gothic" w:hAnsi="Yu Gothic"/>
          </w:rPr>
          <w:id w:val="1126049477"/>
        </w:sdtPr>
        <w:sdtContent>
          <w:r w:rsidRPr="005E7053">
            <w:rPr>
              <w:rFonts w:ascii="Yu Gothic" w:eastAsia="Yu Gothic" w:hAnsi="Yu Gothic"/>
              <w:lang w:eastAsia="ja-JP"/>
            </w:rPr>
            <w:t>男性</w:t>
          </w:r>
        </w:sdtContent>
      </w:sdt>
      <w:r w:rsidR="005E7053">
        <w:rPr>
          <w:rFonts w:ascii="Yu Gothic" w:eastAsia="Yu Gothic" w:hAnsi="Yu Gothic" w:hint="eastAsia"/>
          <w:lang w:eastAsia="ja-JP"/>
        </w:rPr>
        <w:t xml:space="preserve">　　　□</w:t>
      </w:r>
      <w:r w:rsidRPr="005E7053">
        <w:rPr>
          <w:rFonts w:ascii="Yu Gothic" w:eastAsia="Yu Gothic" w:hAnsi="Yu Gothic"/>
          <w:lang w:eastAsia="ja-JP"/>
        </w:rPr>
        <w:t xml:space="preserve"> </w:t>
      </w:r>
      <w:sdt>
        <w:sdtPr>
          <w:rPr>
            <w:rFonts w:ascii="Yu Gothic" w:eastAsia="Yu Gothic" w:hAnsi="Yu Gothic"/>
          </w:rPr>
          <w:id w:val="-1295602227"/>
        </w:sdtPr>
        <w:sdtContent>
          <w:r w:rsidRPr="005E7053">
            <w:rPr>
              <w:rFonts w:ascii="Yu Gothic" w:eastAsia="Yu Gothic" w:hAnsi="Yu Gothic"/>
              <w:lang w:eastAsia="ja-JP"/>
            </w:rPr>
            <w:t>女性</w:t>
          </w:r>
        </w:sdtContent>
      </w:sdt>
      <w:r w:rsidR="005E7053">
        <w:rPr>
          <w:rFonts w:ascii="Yu Gothic" w:eastAsia="Yu Gothic" w:hAnsi="Yu Gothic" w:hint="eastAsia"/>
          <w:lang w:eastAsia="ja-JP"/>
        </w:rPr>
        <w:t xml:space="preserve">　　□</w:t>
      </w:r>
      <w:sdt>
        <w:sdtPr>
          <w:rPr>
            <w:rFonts w:ascii="Yu Gothic" w:eastAsia="Yu Gothic" w:hAnsi="Yu Gothic"/>
          </w:rPr>
          <w:id w:val="-266075728"/>
        </w:sdtPr>
        <w:sdtContent>
          <w:r w:rsidRPr="005E7053">
            <w:rPr>
              <w:rFonts w:ascii="Yu Gothic" w:eastAsia="Yu Gothic" w:hAnsi="Yu Gothic"/>
              <w:lang w:eastAsia="ja-JP"/>
            </w:rPr>
            <w:t>そのほか</w:t>
          </w:r>
        </w:sdtContent>
      </w:sdt>
    </w:p>
    <w:p w14:paraId="73ABF737" w14:textId="77777777" w:rsidR="00703D34" w:rsidRPr="005E7053" w:rsidRDefault="00703D34">
      <w:pPr>
        <w:rPr>
          <w:rFonts w:ascii="Yu Gothic" w:eastAsia="Yu Gothic" w:hAnsi="Yu Gothic"/>
          <w:lang w:eastAsia="ja-JP"/>
        </w:rPr>
      </w:pPr>
    </w:p>
    <w:p w14:paraId="2737FB5C" w14:textId="77777777" w:rsidR="00703D34" w:rsidRPr="005E7053" w:rsidRDefault="00000000">
      <w:pPr>
        <w:rPr>
          <w:rFonts w:ascii="Yu Gothic" w:eastAsia="Yu Gothic" w:hAnsi="Yu Gothic"/>
        </w:rPr>
      </w:pPr>
      <w:r w:rsidRPr="005E7053">
        <w:rPr>
          <w:rFonts w:ascii="Yu Gothic" w:eastAsia="Yu Gothic" w:hAnsi="Yu Gothic"/>
          <w:b/>
        </w:rPr>
        <w:t>【年齢　※必須】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703D34" w:rsidRPr="005E7053" w14:paraId="46C9E49B" w14:textId="77777777">
        <w:tc>
          <w:tcPr>
            <w:tcW w:w="8640" w:type="dxa"/>
          </w:tcPr>
          <w:p w14:paraId="29B2ADFF" w14:textId="216EC77F" w:rsidR="00703D34" w:rsidRPr="005E7053" w:rsidRDefault="00703D34">
            <w:pPr>
              <w:rPr>
                <w:rFonts w:ascii="Yu Gothic" w:eastAsia="Yu Gothic" w:hAnsi="Yu Gothic"/>
              </w:rPr>
            </w:pPr>
          </w:p>
        </w:tc>
      </w:tr>
    </w:tbl>
    <w:p w14:paraId="4A53E766" w14:textId="77777777" w:rsidR="00703D34" w:rsidRPr="005E7053" w:rsidRDefault="00703D34">
      <w:pPr>
        <w:rPr>
          <w:rFonts w:ascii="Yu Gothic" w:eastAsia="Yu Gothic" w:hAnsi="Yu Gothic"/>
        </w:rPr>
      </w:pPr>
    </w:p>
    <w:p w14:paraId="0FE10CC6" w14:textId="77777777" w:rsidR="00703D34" w:rsidRPr="005E7053" w:rsidRDefault="00000000">
      <w:pPr>
        <w:rPr>
          <w:rFonts w:ascii="Yu Gothic" w:eastAsia="Yu Gothic" w:hAnsi="Yu Gothic"/>
        </w:rPr>
      </w:pPr>
      <w:r w:rsidRPr="005E7053">
        <w:rPr>
          <w:rFonts w:ascii="Yu Gothic" w:eastAsia="Yu Gothic" w:hAnsi="Yu Gothic"/>
          <w:b/>
        </w:rPr>
        <w:t>【電話番号　※必須】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703D34" w:rsidRPr="005E7053" w14:paraId="55855250" w14:textId="77777777">
        <w:tc>
          <w:tcPr>
            <w:tcW w:w="8640" w:type="dxa"/>
          </w:tcPr>
          <w:p w14:paraId="47B3BDCE" w14:textId="3A0C61DD" w:rsidR="00703D34" w:rsidRPr="005E7053" w:rsidRDefault="00703D34">
            <w:pPr>
              <w:rPr>
                <w:rFonts w:ascii="Yu Gothic" w:eastAsia="Yu Gothic" w:hAnsi="Yu Gothic"/>
              </w:rPr>
            </w:pPr>
          </w:p>
        </w:tc>
      </w:tr>
    </w:tbl>
    <w:p w14:paraId="76B3B607" w14:textId="77777777" w:rsidR="00703D34" w:rsidRPr="005E7053" w:rsidRDefault="00703D34">
      <w:pPr>
        <w:rPr>
          <w:rFonts w:ascii="Yu Gothic" w:eastAsia="Yu Gothic" w:hAnsi="Yu Gothic"/>
        </w:rPr>
      </w:pPr>
    </w:p>
    <w:p w14:paraId="675B2B1E" w14:textId="77777777" w:rsidR="00703D34" w:rsidRPr="005E7053" w:rsidRDefault="00000000">
      <w:pPr>
        <w:rPr>
          <w:rFonts w:ascii="Yu Gothic" w:eastAsia="Yu Gothic" w:hAnsi="Yu Gothic"/>
          <w:lang w:eastAsia="ja-JP"/>
        </w:rPr>
      </w:pPr>
      <w:r w:rsidRPr="005E7053">
        <w:rPr>
          <w:rFonts w:ascii="Yu Gothic" w:eastAsia="Yu Gothic" w:hAnsi="Yu Gothic"/>
          <w:b/>
          <w:lang w:eastAsia="ja-JP"/>
        </w:rPr>
        <w:t>【メールアドレス　※必須】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703D34" w:rsidRPr="005E7053" w14:paraId="11D9314C" w14:textId="77777777">
        <w:tc>
          <w:tcPr>
            <w:tcW w:w="8640" w:type="dxa"/>
          </w:tcPr>
          <w:p w14:paraId="2F92126A" w14:textId="47D64B6F" w:rsidR="00703D34" w:rsidRPr="005E7053" w:rsidRDefault="00703D34">
            <w:pPr>
              <w:rPr>
                <w:rFonts w:ascii="Yu Gothic" w:eastAsia="Yu Gothic" w:hAnsi="Yu Gothic"/>
                <w:lang w:eastAsia="ja-JP"/>
              </w:rPr>
            </w:pPr>
          </w:p>
        </w:tc>
      </w:tr>
    </w:tbl>
    <w:p w14:paraId="5444DA58" w14:textId="77777777" w:rsidR="00703D34" w:rsidRPr="005E7053" w:rsidRDefault="00703D34">
      <w:pPr>
        <w:rPr>
          <w:rFonts w:ascii="Yu Gothic" w:eastAsia="Yu Gothic" w:hAnsi="Yu Gothic"/>
          <w:lang w:eastAsia="ja-JP"/>
        </w:rPr>
      </w:pPr>
    </w:p>
    <w:p w14:paraId="70794279" w14:textId="77777777" w:rsidR="00703D34" w:rsidRPr="005E7053" w:rsidRDefault="00000000">
      <w:pPr>
        <w:rPr>
          <w:rFonts w:ascii="Yu Gothic" w:eastAsia="Yu Gothic" w:hAnsi="Yu Gothic"/>
          <w:lang w:eastAsia="ja-JP"/>
        </w:rPr>
      </w:pPr>
      <w:r w:rsidRPr="005E7053">
        <w:rPr>
          <w:rFonts w:ascii="Yu Gothic" w:eastAsia="Yu Gothic" w:hAnsi="Yu Gothic"/>
          <w:b/>
          <w:lang w:eastAsia="ja-JP"/>
        </w:rPr>
        <w:t>【お住いの都道府県・市町村　※必須】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703D34" w:rsidRPr="005E7053" w14:paraId="271825BF" w14:textId="77777777">
        <w:tc>
          <w:tcPr>
            <w:tcW w:w="8640" w:type="dxa"/>
          </w:tcPr>
          <w:p w14:paraId="76F81A5C" w14:textId="5A8915E5" w:rsidR="00703D34" w:rsidRPr="005E7053" w:rsidRDefault="005E7053">
            <w:pPr>
              <w:rPr>
                <w:rFonts w:ascii="Yu Gothic" w:eastAsia="Yu Gothic" w:hAnsi="Yu Gothic"/>
                <w:lang w:eastAsia="ja-JP"/>
              </w:rPr>
            </w:pPr>
            <w:r w:rsidRPr="005E7053">
              <w:rPr>
                <w:rFonts w:ascii="Yu Gothic" w:eastAsia="Yu Gothic" w:hAnsi="Yu Gothic" w:hint="eastAsia"/>
                <w:color w:val="D9D9D9" w:themeColor="background1" w:themeShade="D9"/>
                <w:lang w:eastAsia="ja-JP"/>
              </w:rPr>
              <w:t>〇〇県〇〇市</w:t>
            </w:r>
          </w:p>
        </w:tc>
      </w:tr>
    </w:tbl>
    <w:p w14:paraId="646CE0A2" w14:textId="77777777" w:rsidR="00703D34" w:rsidRPr="005E7053" w:rsidRDefault="00703D34">
      <w:pPr>
        <w:rPr>
          <w:rFonts w:ascii="Yu Gothic" w:eastAsia="Yu Gothic" w:hAnsi="Yu Gothic"/>
          <w:lang w:eastAsia="ja-JP"/>
        </w:rPr>
      </w:pPr>
    </w:p>
    <w:p w14:paraId="3FF2954C" w14:textId="77777777" w:rsidR="00703D34" w:rsidRPr="005E7053" w:rsidRDefault="00000000">
      <w:pPr>
        <w:rPr>
          <w:rFonts w:ascii="Yu Gothic" w:eastAsia="Yu Gothic" w:hAnsi="Yu Gothic"/>
          <w:lang w:eastAsia="ja-JP"/>
        </w:rPr>
      </w:pPr>
      <w:r w:rsidRPr="005E7053">
        <w:rPr>
          <w:rFonts w:ascii="Yu Gothic" w:eastAsia="Yu Gothic" w:hAnsi="Yu Gothic"/>
          <w:b/>
          <w:lang w:eastAsia="ja-JP"/>
        </w:rPr>
        <w:t>【応募のきっかけ】</w:t>
      </w:r>
    </w:p>
    <w:p w14:paraId="58565468" w14:textId="544F47CF" w:rsidR="00703D34" w:rsidRPr="005E7053" w:rsidRDefault="005E7053">
      <w:pPr>
        <w:rPr>
          <w:rFonts w:ascii="Yu Gothic" w:eastAsia="Yu Gothic" w:hAnsi="Yu Gothic"/>
          <w:lang w:eastAsia="ja-JP"/>
        </w:rPr>
      </w:pPr>
      <w:r>
        <w:rPr>
          <w:rFonts w:ascii="Yu Gothic" w:eastAsia="Yu Gothic" w:hAnsi="Yu Gothic" w:hint="eastAsia"/>
          <w:lang w:eastAsia="ja-JP"/>
        </w:rPr>
        <w:t>□</w:t>
      </w:r>
      <w:r w:rsidRPr="005E7053">
        <w:rPr>
          <w:rFonts w:ascii="Yu Gothic" w:eastAsia="Yu Gothic" w:hAnsi="Yu Gothic"/>
          <w:lang w:eastAsia="ja-JP"/>
        </w:rPr>
        <w:t xml:space="preserve">  </w:t>
      </w:r>
      <w:sdt>
        <w:sdtPr>
          <w:rPr>
            <w:rFonts w:ascii="Yu Gothic" w:eastAsia="Yu Gothic" w:hAnsi="Yu Gothic"/>
          </w:rPr>
          <w:id w:val="305132264"/>
        </w:sdtPr>
        <w:sdtContent>
          <w:r w:rsidRPr="005E7053">
            <w:rPr>
              <w:rFonts w:ascii="Yu Gothic" w:eastAsia="Yu Gothic" w:hAnsi="Yu Gothic"/>
              <w:lang w:eastAsia="ja-JP"/>
            </w:rPr>
            <w:t>ニッポン手仕事図鑑SNS</w:t>
          </w:r>
        </w:sdtContent>
      </w:sdt>
    </w:p>
    <w:p w14:paraId="02F104C8" w14:textId="709F4B7A" w:rsidR="00703D34" w:rsidRPr="005E7053" w:rsidRDefault="005E7053">
      <w:pPr>
        <w:rPr>
          <w:rFonts w:ascii="Yu Gothic" w:eastAsia="Yu Gothic" w:hAnsi="Yu Gothic"/>
          <w:lang w:eastAsia="ja-JP"/>
        </w:rPr>
      </w:pPr>
      <w:r>
        <w:rPr>
          <w:rFonts w:ascii="Yu Gothic" w:eastAsia="Yu Gothic" w:hAnsi="Yu Gothic" w:hint="eastAsia"/>
          <w:lang w:eastAsia="ja-JP"/>
        </w:rPr>
        <w:t>□</w:t>
      </w:r>
      <w:r w:rsidRPr="005E7053">
        <w:rPr>
          <w:rFonts w:ascii="Yu Gothic" w:eastAsia="Yu Gothic" w:hAnsi="Yu Gothic"/>
          <w:lang w:eastAsia="ja-JP"/>
        </w:rPr>
        <w:t xml:space="preserve">  </w:t>
      </w:r>
      <w:sdt>
        <w:sdtPr>
          <w:rPr>
            <w:rFonts w:ascii="Yu Gothic" w:eastAsia="Yu Gothic" w:hAnsi="Yu Gothic"/>
          </w:rPr>
          <w:id w:val="230126308"/>
        </w:sdtPr>
        <w:sdtContent>
          <w:r w:rsidRPr="005E7053">
            <w:rPr>
              <w:rFonts w:ascii="Yu Gothic" w:eastAsia="Yu Gothic" w:hAnsi="Yu Gothic"/>
              <w:lang w:eastAsia="ja-JP"/>
            </w:rPr>
            <w:t>公式LINE「伝統工芸インターン」</w:t>
          </w:r>
        </w:sdtContent>
      </w:sdt>
    </w:p>
    <w:p w14:paraId="73512ED1" w14:textId="2A1F7308" w:rsidR="00703D34" w:rsidRPr="005E7053" w:rsidRDefault="005E7053">
      <w:pPr>
        <w:rPr>
          <w:rFonts w:ascii="Yu Gothic" w:eastAsia="Yu Gothic" w:hAnsi="Yu Gothic"/>
          <w:lang w:eastAsia="ja-JP"/>
        </w:rPr>
      </w:pPr>
      <w:r>
        <w:rPr>
          <w:rFonts w:ascii="Yu Gothic" w:eastAsia="Yu Gothic" w:hAnsi="Yu Gothic" w:hint="eastAsia"/>
          <w:lang w:eastAsia="ja-JP"/>
        </w:rPr>
        <w:t>□</w:t>
      </w:r>
      <w:r w:rsidRPr="005E7053">
        <w:rPr>
          <w:rFonts w:ascii="Yu Gothic" w:eastAsia="Yu Gothic" w:hAnsi="Yu Gothic"/>
          <w:lang w:eastAsia="ja-JP"/>
        </w:rPr>
        <w:t xml:space="preserve">  </w:t>
      </w:r>
      <w:sdt>
        <w:sdtPr>
          <w:rPr>
            <w:rFonts w:ascii="Yu Gothic" w:eastAsia="Yu Gothic" w:hAnsi="Yu Gothic"/>
          </w:rPr>
          <w:id w:val="-539441073"/>
        </w:sdtPr>
        <w:sdtContent>
          <w:r w:rsidRPr="005E7053">
            <w:rPr>
              <w:rFonts w:ascii="Yu Gothic" w:eastAsia="Yu Gothic" w:hAnsi="Yu Gothic"/>
              <w:lang w:eastAsia="ja-JP"/>
            </w:rPr>
            <w:t>学校からの連絡</w:t>
          </w:r>
        </w:sdtContent>
      </w:sdt>
    </w:p>
    <w:p w14:paraId="0C7DF0AE" w14:textId="138CC4C3" w:rsidR="00703D34" w:rsidRPr="005E7053" w:rsidRDefault="005E7053">
      <w:pPr>
        <w:rPr>
          <w:rFonts w:ascii="Yu Gothic" w:eastAsia="Yu Gothic" w:hAnsi="Yu Gothic"/>
          <w:lang w:eastAsia="ja-JP"/>
        </w:rPr>
      </w:pPr>
      <w:r>
        <w:rPr>
          <w:rFonts w:ascii="Yu Gothic" w:eastAsia="Yu Gothic" w:hAnsi="Yu Gothic" w:hint="eastAsia"/>
          <w:lang w:eastAsia="ja-JP"/>
        </w:rPr>
        <w:t>□</w:t>
      </w:r>
      <w:r w:rsidRPr="005E7053">
        <w:rPr>
          <w:rFonts w:ascii="Yu Gothic" w:eastAsia="Yu Gothic" w:hAnsi="Yu Gothic"/>
          <w:lang w:eastAsia="ja-JP"/>
        </w:rPr>
        <w:t xml:space="preserve">  </w:t>
      </w:r>
      <w:sdt>
        <w:sdtPr>
          <w:rPr>
            <w:rFonts w:ascii="Yu Gothic" w:eastAsia="Yu Gothic" w:hAnsi="Yu Gothic"/>
          </w:rPr>
          <w:id w:val="-422492851"/>
        </w:sdtPr>
        <w:sdtContent>
          <w:r w:rsidRPr="005E7053">
            <w:rPr>
              <w:rFonts w:ascii="Yu Gothic" w:eastAsia="Yu Gothic" w:hAnsi="Yu Gothic"/>
              <w:lang w:eastAsia="ja-JP"/>
            </w:rPr>
            <w:t>組合からの連絡</w:t>
          </w:r>
        </w:sdtContent>
      </w:sdt>
    </w:p>
    <w:p w14:paraId="56870B11" w14:textId="1A6531ED" w:rsidR="00703D34" w:rsidRPr="005E7053" w:rsidRDefault="005E7053">
      <w:pPr>
        <w:rPr>
          <w:rFonts w:ascii="Yu Gothic" w:eastAsia="Yu Gothic" w:hAnsi="Yu Gothic"/>
          <w:lang w:eastAsia="ja-JP"/>
        </w:rPr>
      </w:pPr>
      <w:r>
        <w:rPr>
          <w:rFonts w:ascii="Yu Gothic" w:eastAsia="Yu Gothic" w:hAnsi="Yu Gothic" w:hint="eastAsia"/>
          <w:lang w:eastAsia="ja-JP"/>
        </w:rPr>
        <w:t>□</w:t>
      </w:r>
      <w:r w:rsidRPr="005E7053">
        <w:rPr>
          <w:rFonts w:ascii="Yu Gothic" w:eastAsia="Yu Gothic" w:hAnsi="Yu Gothic"/>
          <w:lang w:eastAsia="ja-JP"/>
        </w:rPr>
        <w:t xml:space="preserve">  </w:t>
      </w:r>
      <w:sdt>
        <w:sdtPr>
          <w:rPr>
            <w:rFonts w:ascii="Yu Gothic" w:eastAsia="Yu Gothic" w:hAnsi="Yu Gothic"/>
          </w:rPr>
          <w:id w:val="-172878109"/>
        </w:sdtPr>
        <w:sdtContent>
          <w:r w:rsidRPr="005E7053">
            <w:rPr>
              <w:rFonts w:ascii="Yu Gothic" w:eastAsia="Yu Gothic" w:hAnsi="Yu Gothic"/>
              <w:lang w:eastAsia="ja-JP"/>
            </w:rPr>
            <w:t>行政からの連絡</w:t>
          </w:r>
        </w:sdtContent>
      </w:sdt>
    </w:p>
    <w:p w14:paraId="15C06C70" w14:textId="373916B5" w:rsidR="00703D34" w:rsidRPr="005E7053" w:rsidRDefault="005E7053">
      <w:pPr>
        <w:rPr>
          <w:rFonts w:ascii="Yu Gothic" w:eastAsia="Yu Gothic" w:hAnsi="Yu Gothic"/>
          <w:lang w:eastAsia="ja-JP"/>
        </w:rPr>
      </w:pPr>
      <w:r>
        <w:rPr>
          <w:rFonts w:ascii="Yu Gothic" w:eastAsia="Yu Gothic" w:hAnsi="Yu Gothic" w:hint="eastAsia"/>
          <w:lang w:eastAsia="ja-JP"/>
        </w:rPr>
        <w:t>□</w:t>
      </w:r>
      <w:r w:rsidRPr="005E7053">
        <w:rPr>
          <w:rFonts w:ascii="Yu Gothic" w:eastAsia="Yu Gothic" w:hAnsi="Yu Gothic"/>
          <w:lang w:eastAsia="ja-JP"/>
        </w:rPr>
        <w:t xml:space="preserve">  </w:t>
      </w:r>
      <w:sdt>
        <w:sdtPr>
          <w:rPr>
            <w:rFonts w:ascii="Yu Gothic" w:eastAsia="Yu Gothic" w:hAnsi="Yu Gothic"/>
          </w:rPr>
          <w:id w:val="1412126512"/>
        </w:sdtPr>
        <w:sdtContent>
          <w:r w:rsidRPr="005E7053">
            <w:rPr>
              <w:rFonts w:ascii="Yu Gothic" w:eastAsia="Yu Gothic" w:hAnsi="Yu Gothic"/>
              <w:lang w:eastAsia="ja-JP"/>
            </w:rPr>
            <w:t>登竜門</w:t>
          </w:r>
        </w:sdtContent>
      </w:sdt>
    </w:p>
    <w:p w14:paraId="120CAF53" w14:textId="2428EDC8" w:rsidR="00703D34" w:rsidRPr="005E7053" w:rsidRDefault="005E7053">
      <w:pPr>
        <w:rPr>
          <w:rFonts w:ascii="Yu Gothic" w:eastAsia="Yu Gothic" w:hAnsi="Yu Gothic"/>
          <w:lang w:eastAsia="ja-JP"/>
        </w:rPr>
      </w:pPr>
      <w:r>
        <w:rPr>
          <w:rFonts w:ascii="Yu Gothic" w:eastAsia="Yu Gothic" w:hAnsi="Yu Gothic" w:hint="eastAsia"/>
          <w:lang w:eastAsia="ja-JP"/>
        </w:rPr>
        <w:t>□</w:t>
      </w:r>
      <w:r w:rsidRPr="005E7053">
        <w:rPr>
          <w:rFonts w:ascii="Yu Gothic" w:eastAsia="Yu Gothic" w:hAnsi="Yu Gothic"/>
          <w:lang w:eastAsia="ja-JP"/>
        </w:rPr>
        <w:t xml:space="preserve">  </w:t>
      </w:r>
      <w:sdt>
        <w:sdtPr>
          <w:rPr>
            <w:rFonts w:ascii="Yu Gothic" w:eastAsia="Yu Gothic" w:hAnsi="Yu Gothic"/>
          </w:rPr>
          <w:id w:val="613637325"/>
        </w:sdtPr>
        <w:sdtContent>
          <w:r w:rsidRPr="005E7053">
            <w:rPr>
              <w:rFonts w:ascii="Yu Gothic" w:eastAsia="Yu Gothic" w:hAnsi="Yu Gothic"/>
              <w:lang w:eastAsia="ja-JP"/>
            </w:rPr>
            <w:t>そのほか</w:t>
          </w:r>
        </w:sdtContent>
      </w:sdt>
    </w:p>
    <w:p w14:paraId="0BAEC432" w14:textId="77777777" w:rsidR="00703D34" w:rsidRPr="005E7053" w:rsidRDefault="00703D34">
      <w:pPr>
        <w:rPr>
          <w:rFonts w:ascii="Yu Gothic" w:eastAsia="Yu Gothic" w:hAnsi="Yu Gothic"/>
          <w:lang w:eastAsia="ja-JP"/>
        </w:rPr>
      </w:pPr>
    </w:p>
    <w:p w14:paraId="4AA958C0" w14:textId="77777777" w:rsidR="00703D34" w:rsidRPr="005E7053" w:rsidRDefault="00000000">
      <w:pPr>
        <w:rPr>
          <w:rFonts w:ascii="Yu Gothic" w:eastAsia="Yu Gothic" w:hAnsi="Yu Gothic"/>
          <w:lang w:eastAsia="ja-JP"/>
        </w:rPr>
      </w:pPr>
      <w:r w:rsidRPr="005E7053">
        <w:rPr>
          <w:rFonts w:ascii="Yu Gothic" w:eastAsia="Yu Gothic" w:hAnsi="Yu Gothic"/>
          <w:b/>
          <w:lang w:eastAsia="ja-JP"/>
        </w:rPr>
        <w:t>【個人情報の取り扱いについて　※必須】</w:t>
      </w:r>
    </w:p>
    <w:p w14:paraId="76EC4971" w14:textId="6163AEDC" w:rsidR="00703D34" w:rsidRPr="005E7053" w:rsidRDefault="005E7053">
      <w:pPr>
        <w:rPr>
          <w:rFonts w:ascii="Yu Gothic" w:eastAsia="Yu Gothic" w:hAnsi="Yu Gothic"/>
          <w:lang w:eastAsia="ja-JP"/>
        </w:rPr>
      </w:pPr>
      <w:hyperlink r:id="rId7" w:history="1">
        <w:r w:rsidRPr="005E7053">
          <w:rPr>
            <w:rStyle w:val="aff"/>
            <w:rFonts w:ascii="Yu Gothic" w:eastAsia="Yu Gothic" w:hAnsi="Yu Gothic"/>
            <w:lang w:eastAsia="ja-JP"/>
          </w:rPr>
          <w:t>個人情報の取り扱いについて</w:t>
        </w:r>
      </w:hyperlink>
      <w:sdt>
        <w:sdtPr>
          <w:rPr>
            <w:rFonts w:ascii="Yu Gothic" w:eastAsia="Yu Gothic" w:hAnsi="Yu Gothic"/>
          </w:rPr>
          <w:id w:val="-399048588"/>
        </w:sdtPr>
        <w:sdtContent>
          <w:proofErr w:type="gramStart"/>
          <w:r w:rsidRPr="005E7053">
            <w:rPr>
              <w:rFonts w:ascii="Yu Gothic" w:eastAsia="Yu Gothic" w:hAnsi="Yu Gothic"/>
              <w:lang w:eastAsia="ja-JP"/>
            </w:rPr>
            <w:t>に</w:t>
          </w:r>
          <w:proofErr w:type="gramEnd"/>
          <w:r w:rsidRPr="005E7053">
            <w:rPr>
              <w:rFonts w:ascii="Yu Gothic" w:eastAsia="Yu Gothic" w:hAnsi="Yu Gothic"/>
              <w:lang w:eastAsia="ja-JP"/>
            </w:rPr>
            <w:t>同意の上、入力内容にお間違えなければチェックをお願いします。</w:t>
          </w:r>
        </w:sdtContent>
      </w:sdt>
    </w:p>
    <w:p w14:paraId="61CA74ED" w14:textId="46F890D9" w:rsidR="00703D34" w:rsidRPr="005E7053" w:rsidRDefault="005E7053">
      <w:pPr>
        <w:rPr>
          <w:rFonts w:ascii="Yu Gothic" w:eastAsia="Yu Gothic" w:hAnsi="Yu Gothic"/>
        </w:rPr>
      </w:pPr>
      <w:r>
        <w:rPr>
          <w:rFonts w:ascii="Yu Gothic" w:eastAsia="Yu Gothic" w:hAnsi="Yu Gothic" w:hint="eastAsia"/>
          <w:lang w:eastAsia="ja-JP"/>
        </w:rPr>
        <w:t>□</w:t>
      </w:r>
      <w:r w:rsidRPr="005E7053">
        <w:rPr>
          <w:rFonts w:ascii="Yu Gothic" w:eastAsia="Yu Gothic" w:hAnsi="Yu Gothic" w:hint="eastAsia"/>
          <w:lang w:eastAsia="ja-JP"/>
        </w:rPr>
        <w:t xml:space="preserve"> </w:t>
      </w:r>
      <w:r w:rsidRPr="005E7053">
        <w:rPr>
          <w:rFonts w:ascii="Yu Gothic" w:eastAsia="Yu Gothic" w:hAnsi="Yu Gothic"/>
          <w:lang w:eastAsia="ja-JP"/>
        </w:rPr>
        <w:t xml:space="preserve"> </w:t>
      </w:r>
      <w:sdt>
        <w:sdtPr>
          <w:rPr>
            <w:rFonts w:ascii="Yu Gothic" w:eastAsia="Yu Gothic" w:hAnsi="Yu Gothic"/>
          </w:rPr>
          <w:id w:val="-1665546113"/>
        </w:sdtPr>
        <w:sdtContent>
          <w:proofErr w:type="spellStart"/>
          <w:r w:rsidRPr="005E7053">
            <w:rPr>
              <w:rFonts w:ascii="Yu Gothic" w:eastAsia="Yu Gothic" w:hAnsi="Yu Gothic"/>
            </w:rPr>
            <w:t>同意する</w:t>
          </w:r>
          <w:proofErr w:type="spellEnd"/>
        </w:sdtContent>
      </w:sdt>
    </w:p>
    <w:p w14:paraId="2EF4921F" w14:textId="77777777" w:rsidR="00703D34" w:rsidRPr="005E7053" w:rsidRDefault="00703D34">
      <w:pPr>
        <w:rPr>
          <w:rFonts w:ascii="Yu Gothic" w:eastAsia="Yu Gothic" w:hAnsi="Yu Gothic"/>
        </w:rPr>
      </w:pPr>
    </w:p>
    <w:sectPr w:rsidR="00703D34" w:rsidRPr="005E705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44097734">
    <w:abstractNumId w:val="8"/>
  </w:num>
  <w:num w:numId="2" w16cid:durableId="1193493740">
    <w:abstractNumId w:val="6"/>
  </w:num>
  <w:num w:numId="3" w16cid:durableId="1874923654">
    <w:abstractNumId w:val="5"/>
  </w:num>
  <w:num w:numId="4" w16cid:durableId="1294553970">
    <w:abstractNumId w:val="4"/>
  </w:num>
  <w:num w:numId="5" w16cid:durableId="603348287">
    <w:abstractNumId w:val="7"/>
  </w:num>
  <w:num w:numId="6" w16cid:durableId="1374385385">
    <w:abstractNumId w:val="3"/>
  </w:num>
  <w:num w:numId="7" w16cid:durableId="202258649">
    <w:abstractNumId w:val="2"/>
  </w:num>
  <w:num w:numId="8" w16cid:durableId="1867401420">
    <w:abstractNumId w:val="1"/>
  </w:num>
  <w:num w:numId="9" w16cid:durableId="548613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E44F3"/>
    <w:rsid w:val="005E7053"/>
    <w:rsid w:val="00703D34"/>
    <w:rsid w:val="009140BB"/>
    <w:rsid w:val="009C3D92"/>
    <w:rsid w:val="00AA1D8D"/>
    <w:rsid w:val="00AA1E92"/>
    <w:rsid w:val="00B47730"/>
    <w:rsid w:val="00BE44CB"/>
    <w:rsid w:val="00CB0664"/>
    <w:rsid w:val="00DB5D1D"/>
    <w:rsid w:val="00ED434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F28B36"/>
  <w14:defaultImageDpi w14:val="300"/>
  <w15:docId w15:val="{5C7FAD9C-A9E0-4A42-8F4E-D9415B6D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">
    <w:name w:val="Hyperlink"/>
    <w:basedOn w:val="a2"/>
    <w:uiPriority w:val="99"/>
    <w:unhideWhenUsed/>
    <w:rsid w:val="005E7053"/>
    <w:rPr>
      <w:color w:val="0000FF" w:themeColor="hyperlink"/>
      <w:u w:val="single"/>
    </w:rPr>
  </w:style>
  <w:style w:type="character" w:styleId="aff0">
    <w:name w:val="Unresolved Mention"/>
    <w:basedOn w:val="a2"/>
    <w:uiPriority w:val="99"/>
    <w:semiHidden/>
    <w:unhideWhenUsed/>
    <w:rsid w:val="005E7053"/>
    <w:rPr>
      <w:color w:val="605E5C"/>
      <w:shd w:val="clear" w:color="auto" w:fill="E1DFDD"/>
    </w:rPr>
  </w:style>
  <w:style w:type="character" w:styleId="aff1">
    <w:name w:val="FollowedHyperlink"/>
    <w:basedOn w:val="a2"/>
    <w:uiPriority w:val="99"/>
    <w:semiHidden/>
    <w:unhideWhenUsed/>
    <w:rsid w:val="005E70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ippon-teshigoto.jp/privac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74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nanako fujimoto</cp:lastModifiedBy>
  <cp:revision>5</cp:revision>
  <dcterms:created xsi:type="dcterms:W3CDTF">2026-01-15T03:39:00Z</dcterms:created>
  <dcterms:modified xsi:type="dcterms:W3CDTF">2026-02-09T10:51:00Z</dcterms:modified>
  <cp:category/>
</cp:coreProperties>
</file>